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ohneRahmen"/>
        <w:tblpPr w:leftFromText="141" w:rightFromText="141" w:tblpY="-817"/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837"/>
        <w:gridCol w:w="2024"/>
      </w:tblGrid>
      <w:tr w:rsidR="00300603" w:rsidRPr="008571B5" w14:paraId="14FBDB29" w14:textId="38C53A95" w:rsidTr="00300603">
        <w:trPr>
          <w:trHeight w:val="567"/>
        </w:trPr>
        <w:tc>
          <w:tcPr>
            <w:tcW w:w="7105" w:type="dxa"/>
            <w:gridSpan w:val="2"/>
          </w:tcPr>
          <w:p w14:paraId="5084E2C1" w14:textId="1BD04D9F" w:rsidR="00300603" w:rsidRPr="00CE70A3" w:rsidRDefault="00933C35" w:rsidP="00C44F6B">
            <w:pPr>
              <w:pStyle w:val="Titel"/>
              <w:spacing w:after="100" w:afterAutospacing="1"/>
            </w:pPr>
            <w:sdt>
              <w:sdtPr>
                <w:id w:val="-2025936601"/>
                <w:placeholder>
                  <w:docPart w:val="EED3803CBEDA47F8B1575864223AF182"/>
                </w:placeholder>
                <w:text w:multiLine="1"/>
              </w:sdtPr>
              <w:sdtEndPr/>
              <w:sdtContent>
                <w:r w:rsidR="00BD585D">
                  <w:t xml:space="preserve">Appel à </w:t>
                </w:r>
                <w:proofErr w:type="spellStart"/>
                <w:r w:rsidR="00BD585D">
                  <w:t>participation</w:t>
                </w:r>
                <w:proofErr w:type="spellEnd"/>
              </w:sdtContent>
            </w:sdt>
          </w:p>
        </w:tc>
        <w:tc>
          <w:tcPr>
            <w:tcW w:w="2024" w:type="dxa"/>
          </w:tcPr>
          <w:p w14:paraId="016549B6" w14:textId="77777777" w:rsidR="00300603" w:rsidRDefault="00300603" w:rsidP="00C44F6B">
            <w:pPr>
              <w:pStyle w:val="Titel"/>
              <w:spacing w:after="100" w:afterAutospacing="1"/>
            </w:pPr>
          </w:p>
        </w:tc>
      </w:tr>
      <w:tr w:rsidR="00300603" w:rsidRPr="001C56A9" w14:paraId="234DEF8D" w14:textId="25C98DF5" w:rsidTr="00300603">
        <w:trPr>
          <w:trHeight w:val="567"/>
        </w:trPr>
        <w:tc>
          <w:tcPr>
            <w:tcW w:w="7105" w:type="dxa"/>
            <w:gridSpan w:val="2"/>
          </w:tcPr>
          <w:p w14:paraId="1B82EED3" w14:textId="2BA6FD45" w:rsidR="00300603" w:rsidRPr="00AE4D11" w:rsidRDefault="00BD585D" w:rsidP="00C44F6B">
            <w:pPr>
              <w:rPr>
                <w:lang w:val="fr-CH"/>
              </w:rPr>
            </w:pPr>
            <w:r w:rsidRPr="00AE4D11">
              <w:rPr>
                <w:lang w:val="fr-CH"/>
              </w:rPr>
              <w:t>Pour le 2e Symposium d’architecture de l</w:t>
            </w:r>
            <w:r w:rsidR="00EF1776">
              <w:rPr>
                <w:lang w:val="fr-CH"/>
              </w:rPr>
              <w:t>’ANS</w:t>
            </w:r>
            <w:r w:rsidRPr="00AE4D11">
              <w:rPr>
                <w:lang w:val="fr-CH"/>
              </w:rPr>
              <w:t>– 2 juin 2026 – The Circle (Zurich</w:t>
            </w:r>
            <w:r w:rsidRPr="00AE4D11">
              <w:rPr>
                <w:rFonts w:ascii="Cambria Math" w:hAnsi="Cambria Math" w:cs="Cambria Math"/>
                <w:lang w:val="fr-CH"/>
              </w:rPr>
              <w:t>‑</w:t>
            </w:r>
            <w:r w:rsidRPr="00AE4D11">
              <w:rPr>
                <w:lang w:val="fr-CH"/>
              </w:rPr>
              <w:t>A</w:t>
            </w:r>
            <w:r w:rsidRPr="00AE4D11">
              <w:rPr>
                <w:rFonts w:ascii="Arial" w:hAnsi="Arial" w:cs="Arial"/>
                <w:lang w:val="fr-CH"/>
              </w:rPr>
              <w:t>é</w:t>
            </w:r>
            <w:r w:rsidRPr="00AE4D11">
              <w:rPr>
                <w:lang w:val="fr-CH"/>
              </w:rPr>
              <w:t>roport)</w:t>
            </w:r>
          </w:p>
          <w:p w14:paraId="079549B0" w14:textId="6DB84EE6" w:rsidR="00A27927" w:rsidRPr="00A27927" w:rsidRDefault="005F493C" w:rsidP="00A27927">
            <w:pPr>
              <w:rPr>
                <w:lang w:val="fr-CH"/>
              </w:rPr>
            </w:pPr>
            <w:r w:rsidRPr="005F493C">
              <w:rPr>
                <w:lang w:val="fr-CH"/>
              </w:rPr>
              <w:t xml:space="preserve">À </w:t>
            </w:r>
            <w:r>
              <w:rPr>
                <w:lang w:val="fr-CH"/>
              </w:rPr>
              <w:t>sou</w:t>
            </w:r>
            <w:r w:rsidRPr="005F493C">
              <w:rPr>
                <w:lang w:val="fr-CH"/>
              </w:rPr>
              <w:t>mettre au plus tard le lundi 17 novembre 2025</w:t>
            </w:r>
            <w:r w:rsidR="00A27927">
              <w:rPr>
                <w:lang w:val="fr-CH"/>
              </w:rPr>
              <w:t xml:space="preserve"> </w:t>
            </w:r>
            <w:r w:rsidR="001C56A9">
              <w:rPr>
                <w:lang w:val="fr-CH"/>
              </w:rPr>
              <w:t xml:space="preserve">per courriel </w:t>
            </w:r>
            <w:r w:rsidR="00A27927">
              <w:rPr>
                <w:lang w:val="fr-CH"/>
              </w:rPr>
              <w:t xml:space="preserve">à </w:t>
            </w:r>
            <w:r w:rsidR="00A27927">
              <w:rPr>
                <w:lang w:val="fr-CH"/>
              </w:rPr>
              <w:br/>
            </w:r>
            <w:hyperlink r:id="rId11" w:history="1">
              <w:r w:rsidR="00A27927" w:rsidRPr="00A27927">
                <w:rPr>
                  <w:rStyle w:val="Hyperlink"/>
                  <w:lang w:val="fr-CH"/>
                </w:rPr>
                <w:t>florian.steffen@digitale-verwaltung-schweiz.ch</w:t>
              </w:r>
            </w:hyperlink>
          </w:p>
          <w:p w14:paraId="39A76B43" w14:textId="05389006" w:rsidR="005F493C" w:rsidRPr="005F493C" w:rsidRDefault="005F493C" w:rsidP="005F493C">
            <w:pPr>
              <w:rPr>
                <w:lang w:val="fr-CH"/>
              </w:rPr>
            </w:pPr>
          </w:p>
          <w:p w14:paraId="40E16E36" w14:textId="77777777" w:rsidR="00300603" w:rsidRPr="005F493C" w:rsidRDefault="00300603" w:rsidP="00C44F6B">
            <w:pPr>
              <w:rPr>
                <w:lang w:val="fr-CH"/>
              </w:rPr>
            </w:pPr>
          </w:p>
        </w:tc>
        <w:tc>
          <w:tcPr>
            <w:tcW w:w="2024" w:type="dxa"/>
            <w:vMerge w:val="restart"/>
          </w:tcPr>
          <w:p w14:paraId="768FC15E" w14:textId="458A5107" w:rsidR="00AE4D11" w:rsidRPr="00AE4D11" w:rsidRDefault="00AE4D11" w:rsidP="00AE4D11">
            <w:pPr>
              <w:rPr>
                <w:lang w:val="fr-CH"/>
              </w:rPr>
            </w:pPr>
            <w:r w:rsidRPr="00AE4D11">
              <w:rPr>
                <w:lang w:val="fr-CH"/>
              </w:rPr>
              <w:t xml:space="preserve">Photo portrait 35 x 45 mm, 200 dpi ou en pièce jointe au format JPG. </w:t>
            </w:r>
          </w:p>
          <w:p w14:paraId="4057A461" w14:textId="6653576D" w:rsidR="00300603" w:rsidRPr="00AE4D11" w:rsidRDefault="00AE4D11" w:rsidP="00AE4D11">
            <w:pPr>
              <w:rPr>
                <w:lang w:val="fr-CH"/>
              </w:rPr>
            </w:pPr>
            <w:r w:rsidRPr="00AE4D11">
              <w:rPr>
                <w:lang w:val="fr-CH"/>
              </w:rPr>
              <w:t>Au moins 2000 x 2500 pixels ou 1 Mo</w:t>
            </w:r>
            <w:r w:rsidR="00300603" w:rsidRPr="00AE4D11">
              <w:rPr>
                <w:lang w:val="fr-CH"/>
              </w:rPr>
              <w:t>.</w:t>
            </w:r>
          </w:p>
        </w:tc>
      </w:tr>
      <w:tr w:rsidR="00300603" w:rsidRPr="008571B5" w14:paraId="39172E64" w14:textId="7D4A014D" w:rsidTr="00300603">
        <w:tc>
          <w:tcPr>
            <w:tcW w:w="2268" w:type="dxa"/>
          </w:tcPr>
          <w:p w14:paraId="1D136D97" w14:textId="34D9DF90" w:rsidR="00300603" w:rsidRPr="001C56A9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1C56A9">
              <w:rPr>
                <w:rFonts w:asciiTheme="majorHAnsi" w:hAnsiTheme="majorHAnsi"/>
              </w:rPr>
              <w:t xml:space="preserve">Date de </w:t>
            </w:r>
            <w:proofErr w:type="spellStart"/>
            <w:r w:rsidRPr="001C56A9">
              <w:rPr>
                <w:rFonts w:asciiTheme="majorHAnsi" w:hAnsiTheme="majorHAnsi"/>
              </w:rPr>
              <w:t>soumission</w:t>
            </w:r>
            <w:proofErr w:type="spellEnd"/>
          </w:p>
        </w:tc>
        <w:sdt>
          <w:sdtPr>
            <w:id w:val="173618827"/>
            <w:placeholder>
              <w:docPart w:val="91D143C03F3C44709FA33F09E95940C6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837" w:type="dxa"/>
              </w:tcPr>
              <w:p w14:paraId="0D600E74" w14:textId="77777777" w:rsidR="00300603" w:rsidRPr="001C56A9" w:rsidRDefault="00300603" w:rsidP="00C44F6B">
                <w:pPr>
                  <w:spacing w:after="100" w:afterAutospacing="1"/>
                </w:pPr>
                <w:r w:rsidRPr="001C56A9">
                  <w:rPr>
                    <w:rStyle w:val="Platzhaltertext"/>
                  </w:rPr>
                  <w:t>0. Monat 0000</w:t>
                </w:r>
              </w:p>
            </w:tc>
          </w:sdtContent>
        </w:sdt>
        <w:tc>
          <w:tcPr>
            <w:tcW w:w="2024" w:type="dxa"/>
            <w:vMerge/>
          </w:tcPr>
          <w:p w14:paraId="1B20EA40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3B4FE7DF" w14:textId="58C755B7" w:rsidTr="00300603">
        <w:trPr>
          <w:trHeight w:val="63"/>
        </w:trPr>
        <w:tc>
          <w:tcPr>
            <w:tcW w:w="2268" w:type="dxa"/>
          </w:tcPr>
          <w:p w14:paraId="1EB4043F" w14:textId="7D84C95B" w:rsidR="00300603" w:rsidRPr="008571B5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proofErr w:type="spellStart"/>
            <w:r w:rsidRPr="00BD585D">
              <w:rPr>
                <w:rFonts w:asciiTheme="majorHAnsi" w:hAnsiTheme="majorHAnsi"/>
              </w:rPr>
              <w:t>Titre</w:t>
            </w:r>
            <w:proofErr w:type="spellEnd"/>
            <w:r w:rsidRPr="00BD585D">
              <w:rPr>
                <w:rFonts w:asciiTheme="majorHAnsi" w:hAnsiTheme="majorHAnsi"/>
              </w:rPr>
              <w:t xml:space="preserve">, </w:t>
            </w:r>
            <w:proofErr w:type="spellStart"/>
            <w:r w:rsidRPr="00BD585D">
              <w:rPr>
                <w:rFonts w:asciiTheme="majorHAnsi" w:hAnsiTheme="majorHAnsi"/>
              </w:rPr>
              <w:t>prénom</w:t>
            </w:r>
            <w:proofErr w:type="spellEnd"/>
            <w:r w:rsidRPr="00BD585D">
              <w:rPr>
                <w:rFonts w:asciiTheme="majorHAnsi" w:hAnsiTheme="majorHAnsi"/>
              </w:rPr>
              <w:t xml:space="preserve">, </w:t>
            </w:r>
            <w:proofErr w:type="spellStart"/>
            <w:proofErr w:type="gramStart"/>
            <w:r w:rsidRPr="00BD585D">
              <w:rPr>
                <w:rFonts w:asciiTheme="majorHAnsi" w:hAnsiTheme="majorHAnsi"/>
              </w:rPr>
              <w:t>nom</w:t>
            </w:r>
            <w:proofErr w:type="spellEnd"/>
            <w:r w:rsidRPr="00BD585D" w:rsidDel="00BD585D">
              <w:rPr>
                <w:rFonts w:asciiTheme="majorHAnsi" w:hAnsiTheme="majorHAnsi"/>
              </w:rPr>
              <w:t xml:space="preserve"> </w:t>
            </w:r>
            <w:r w:rsidR="00300603" w:rsidRPr="00300603">
              <w:rPr>
                <w:rFonts w:asciiTheme="majorHAnsi" w:hAnsiTheme="majorHAnsi"/>
              </w:rPr>
              <w:t>:</w:t>
            </w:r>
            <w:proofErr w:type="gramEnd"/>
          </w:p>
        </w:tc>
        <w:tc>
          <w:tcPr>
            <w:tcW w:w="4837" w:type="dxa"/>
          </w:tcPr>
          <w:p w14:paraId="7B13A28D" w14:textId="77777777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72303DB8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32697103" w14:textId="3FBCBFCB" w:rsidTr="00300603">
        <w:tc>
          <w:tcPr>
            <w:tcW w:w="2268" w:type="dxa"/>
          </w:tcPr>
          <w:p w14:paraId="5492D2C3" w14:textId="6A2DAC4E" w:rsidR="00300603" w:rsidRPr="008571B5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BD585D">
              <w:rPr>
                <w:rFonts w:asciiTheme="majorHAnsi" w:hAnsiTheme="majorHAnsi"/>
              </w:rPr>
              <w:t xml:space="preserve">Entreprise / </w:t>
            </w:r>
            <w:proofErr w:type="gramStart"/>
            <w:r w:rsidRPr="00BD585D">
              <w:rPr>
                <w:rFonts w:asciiTheme="majorHAnsi" w:hAnsiTheme="majorHAnsi"/>
              </w:rPr>
              <w:t>Autorité</w:t>
            </w:r>
            <w:r w:rsidRPr="00BD585D" w:rsidDel="00BD585D">
              <w:rPr>
                <w:rFonts w:asciiTheme="majorHAnsi" w:hAnsiTheme="majorHAnsi"/>
              </w:rPr>
              <w:t xml:space="preserve"> </w:t>
            </w:r>
            <w:r w:rsidR="00300603" w:rsidRPr="00300603">
              <w:rPr>
                <w:rFonts w:asciiTheme="majorHAnsi" w:hAnsiTheme="majorHAnsi"/>
              </w:rPr>
              <w:t>:</w:t>
            </w:r>
            <w:proofErr w:type="gramEnd"/>
          </w:p>
        </w:tc>
        <w:tc>
          <w:tcPr>
            <w:tcW w:w="4837" w:type="dxa"/>
          </w:tcPr>
          <w:p w14:paraId="1FAC5C9B" w14:textId="4DF33057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4716A3A4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19707536" w14:textId="4A909CB3" w:rsidTr="00300603">
        <w:tc>
          <w:tcPr>
            <w:tcW w:w="2268" w:type="dxa"/>
          </w:tcPr>
          <w:p w14:paraId="523898DF" w14:textId="164E0A9B" w:rsidR="00300603" w:rsidRPr="008571B5" w:rsidRDefault="00300603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300603">
              <w:rPr>
                <w:rFonts w:asciiTheme="majorHAnsi" w:hAnsiTheme="majorHAnsi"/>
              </w:rPr>
              <w:t>E-Mail:</w:t>
            </w:r>
          </w:p>
        </w:tc>
        <w:tc>
          <w:tcPr>
            <w:tcW w:w="4837" w:type="dxa"/>
          </w:tcPr>
          <w:p w14:paraId="604D883D" w14:textId="49783F77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28D85BDE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434B30F1" w14:textId="0F490927" w:rsidTr="00300603">
        <w:tc>
          <w:tcPr>
            <w:tcW w:w="2268" w:type="dxa"/>
          </w:tcPr>
          <w:p w14:paraId="596236AF" w14:textId="09676087" w:rsidR="00300603" w:rsidRPr="008571B5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proofErr w:type="spellStart"/>
            <w:r w:rsidRPr="00BD585D">
              <w:rPr>
                <w:rFonts w:asciiTheme="majorHAnsi" w:hAnsiTheme="majorHAnsi"/>
              </w:rPr>
              <w:t>Tél</w:t>
            </w:r>
            <w:proofErr w:type="spellEnd"/>
            <w:r w:rsidRPr="00BD585D">
              <w:rPr>
                <w:rFonts w:asciiTheme="majorHAnsi" w:hAnsiTheme="majorHAnsi"/>
              </w:rPr>
              <w:t xml:space="preserve">. mobile / </w:t>
            </w:r>
            <w:proofErr w:type="gramStart"/>
            <w:r w:rsidRPr="00BD585D">
              <w:rPr>
                <w:rFonts w:asciiTheme="majorHAnsi" w:hAnsiTheme="majorHAnsi"/>
              </w:rPr>
              <w:t>fixe</w:t>
            </w:r>
            <w:r w:rsidRPr="00BD585D" w:rsidDel="00BD585D">
              <w:rPr>
                <w:rFonts w:asciiTheme="majorHAnsi" w:hAnsiTheme="majorHAnsi"/>
              </w:rPr>
              <w:t xml:space="preserve"> </w:t>
            </w:r>
            <w:r w:rsidR="00300603" w:rsidRPr="00300603">
              <w:rPr>
                <w:rFonts w:asciiTheme="majorHAnsi" w:hAnsiTheme="majorHAnsi"/>
              </w:rPr>
              <w:t>:</w:t>
            </w:r>
            <w:proofErr w:type="gramEnd"/>
          </w:p>
        </w:tc>
        <w:tc>
          <w:tcPr>
            <w:tcW w:w="4837" w:type="dxa"/>
          </w:tcPr>
          <w:p w14:paraId="27D8CD5D" w14:textId="3F86C7BC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7FF0C4CD" w14:textId="77777777" w:rsidR="00300603" w:rsidRDefault="00300603" w:rsidP="00C44F6B">
            <w:pPr>
              <w:spacing w:after="100" w:afterAutospacing="1"/>
            </w:pPr>
          </w:p>
        </w:tc>
      </w:tr>
      <w:tr w:rsidR="00795FF3" w:rsidRPr="008571B5" w14:paraId="6D4C9BCC" w14:textId="77777777" w:rsidTr="00300603">
        <w:tc>
          <w:tcPr>
            <w:tcW w:w="2268" w:type="dxa"/>
          </w:tcPr>
          <w:p w14:paraId="4108CB99" w14:textId="3094B209" w:rsidR="00795FF3" w:rsidRPr="00300603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Lien </w:t>
            </w:r>
            <w:proofErr w:type="spellStart"/>
            <w:r w:rsidR="00795FF3">
              <w:rPr>
                <w:rFonts w:asciiTheme="majorHAnsi" w:hAnsiTheme="majorHAnsi"/>
              </w:rPr>
              <w:t>Linkedin</w:t>
            </w:r>
            <w:proofErr w:type="spellEnd"/>
          </w:p>
        </w:tc>
        <w:tc>
          <w:tcPr>
            <w:tcW w:w="4837" w:type="dxa"/>
          </w:tcPr>
          <w:p w14:paraId="09778BD2" w14:textId="77777777" w:rsidR="00795FF3" w:rsidRDefault="00795FF3" w:rsidP="00C44F6B">
            <w:pPr>
              <w:spacing w:after="100" w:afterAutospacing="1"/>
            </w:pPr>
          </w:p>
        </w:tc>
        <w:tc>
          <w:tcPr>
            <w:tcW w:w="2024" w:type="dxa"/>
          </w:tcPr>
          <w:p w14:paraId="4A3BA598" w14:textId="77777777" w:rsidR="00795FF3" w:rsidRDefault="00795FF3" w:rsidP="00C44F6B">
            <w:pPr>
              <w:spacing w:after="100" w:afterAutospacing="1"/>
            </w:pPr>
          </w:p>
        </w:tc>
      </w:tr>
      <w:tr w:rsidR="00795FF3" w:rsidRPr="001C56A9" w14:paraId="3FFF56CE" w14:textId="77777777" w:rsidTr="00300603">
        <w:tc>
          <w:tcPr>
            <w:tcW w:w="2268" w:type="dxa"/>
          </w:tcPr>
          <w:p w14:paraId="67702F4E" w14:textId="537EE1E7" w:rsidR="00795FF3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proofErr w:type="spellStart"/>
            <w:r w:rsidRPr="00BD585D">
              <w:rPr>
                <w:rFonts w:asciiTheme="majorHAnsi" w:hAnsiTheme="majorHAnsi"/>
              </w:rPr>
              <w:t>Autres</w:t>
            </w:r>
            <w:proofErr w:type="spellEnd"/>
            <w:r w:rsidRPr="00BD585D">
              <w:rPr>
                <w:rFonts w:asciiTheme="majorHAnsi" w:hAnsiTheme="majorHAnsi"/>
              </w:rPr>
              <w:t xml:space="preserve"> </w:t>
            </w:r>
            <w:proofErr w:type="spellStart"/>
            <w:r w:rsidRPr="00BD585D">
              <w:rPr>
                <w:rFonts w:asciiTheme="majorHAnsi" w:hAnsiTheme="majorHAnsi"/>
              </w:rPr>
              <w:t>intervenant·e·</w:t>
            </w:r>
            <w:proofErr w:type="gramStart"/>
            <w:r w:rsidRPr="00BD585D">
              <w:rPr>
                <w:rFonts w:asciiTheme="majorHAnsi" w:hAnsiTheme="majorHAnsi"/>
              </w:rPr>
              <w:t>s</w:t>
            </w:r>
            <w:proofErr w:type="spellEnd"/>
            <w:r w:rsidRPr="00BD585D">
              <w:rPr>
                <w:rFonts w:asciiTheme="majorHAnsi" w:hAnsiTheme="majorHAnsi"/>
              </w:rPr>
              <w:t xml:space="preserve"> ?</w:t>
            </w:r>
            <w:proofErr w:type="gramEnd"/>
          </w:p>
        </w:tc>
        <w:tc>
          <w:tcPr>
            <w:tcW w:w="4837" w:type="dxa"/>
          </w:tcPr>
          <w:p w14:paraId="55D3C483" w14:textId="45AD4491" w:rsidR="00795FF3" w:rsidRPr="00AE4D11" w:rsidRDefault="00BD585D" w:rsidP="00C44F6B">
            <w:pPr>
              <w:spacing w:after="100" w:afterAutospacing="1"/>
              <w:rPr>
                <w:lang w:val="fr-CH"/>
              </w:rPr>
            </w:pPr>
            <w:r w:rsidRPr="00AE4D11">
              <w:rPr>
                <w:lang w:val="fr-CH"/>
              </w:rPr>
              <w:t>Dupliquer le bloc ci</w:t>
            </w:r>
            <w:r w:rsidRPr="00AE4D11">
              <w:rPr>
                <w:rFonts w:ascii="Cambria Math" w:hAnsi="Cambria Math" w:cs="Cambria Math"/>
                <w:lang w:val="fr-CH"/>
              </w:rPr>
              <w:t>‑</w:t>
            </w:r>
            <w:r w:rsidRPr="00AE4D11">
              <w:rPr>
                <w:lang w:val="fr-CH"/>
              </w:rPr>
              <w:t>dessus (ne pas soumettre plusieurs formulaires).</w:t>
            </w:r>
          </w:p>
        </w:tc>
        <w:tc>
          <w:tcPr>
            <w:tcW w:w="2024" w:type="dxa"/>
          </w:tcPr>
          <w:p w14:paraId="3826B520" w14:textId="77777777" w:rsidR="00795FF3" w:rsidRPr="00AE4D11" w:rsidRDefault="00795FF3" w:rsidP="00C44F6B">
            <w:pPr>
              <w:spacing w:after="100" w:afterAutospacing="1"/>
              <w:rPr>
                <w:lang w:val="fr-CH"/>
              </w:rPr>
            </w:pPr>
          </w:p>
        </w:tc>
      </w:tr>
      <w:tr w:rsidR="007408EF" w:rsidRPr="001C56A9" w14:paraId="1BB5F562" w14:textId="77777777" w:rsidTr="00F71789">
        <w:tc>
          <w:tcPr>
            <w:tcW w:w="2268" w:type="dxa"/>
          </w:tcPr>
          <w:p w14:paraId="33AD57A8" w14:textId="758D7A1F" w:rsidR="007408EF" w:rsidRPr="00AE4D11" w:rsidRDefault="00BD585D" w:rsidP="00C44F6B">
            <w:pPr>
              <w:spacing w:after="100" w:afterAutospacing="1"/>
              <w:rPr>
                <w:rFonts w:asciiTheme="majorHAnsi" w:hAnsiTheme="majorHAnsi"/>
                <w:lang w:val="fr-CH"/>
              </w:rPr>
            </w:pPr>
            <w:r w:rsidRPr="00AE4D11">
              <w:rPr>
                <w:rFonts w:asciiTheme="majorHAnsi" w:hAnsiTheme="majorHAnsi"/>
                <w:lang w:val="fr-CH"/>
              </w:rPr>
              <w:t>Domaine thématique</w:t>
            </w:r>
            <w:r w:rsidR="00795FF3" w:rsidRPr="00AE4D11">
              <w:rPr>
                <w:rFonts w:asciiTheme="majorHAnsi" w:hAnsiTheme="majorHAnsi"/>
                <w:lang w:val="fr-CH"/>
              </w:rPr>
              <w:br/>
            </w:r>
            <w:r w:rsidR="00795FF3" w:rsidRPr="00AE4D11">
              <w:rPr>
                <w:rFonts w:asciiTheme="majorHAnsi" w:hAnsiTheme="majorHAnsi"/>
                <w:i/>
                <w:iCs/>
                <w:color w:val="67B2FF" w:themeColor="accent5"/>
                <w:lang w:val="fr-CH"/>
              </w:rPr>
              <w:t>(</w:t>
            </w:r>
            <w:r>
              <w:rPr>
                <w:rFonts w:asciiTheme="majorHAnsi" w:hAnsiTheme="majorHAnsi"/>
                <w:i/>
                <w:iCs/>
                <w:color w:val="67B2FF" w:themeColor="accent5"/>
                <w:lang w:val="fr-CH"/>
              </w:rPr>
              <w:t>supprimer ce qui ne convient pas</w:t>
            </w:r>
            <w:r w:rsidR="00795FF3" w:rsidRPr="00AE4D11">
              <w:rPr>
                <w:rFonts w:asciiTheme="majorHAnsi" w:hAnsiTheme="majorHAnsi"/>
                <w:i/>
                <w:iCs/>
                <w:color w:val="67B2FF" w:themeColor="accent5"/>
                <w:lang w:val="fr-CH"/>
              </w:rPr>
              <w:t>)</w:t>
            </w:r>
          </w:p>
        </w:tc>
        <w:tc>
          <w:tcPr>
            <w:tcW w:w="6861" w:type="dxa"/>
            <w:gridSpan w:val="2"/>
          </w:tcPr>
          <w:p w14:paraId="10A16BEC" w14:textId="696A129E" w:rsidR="007408EF" w:rsidRPr="00AE4D11" w:rsidRDefault="007408EF" w:rsidP="00C44F6B">
            <w:pPr>
              <w:spacing w:after="100" w:afterAutospacing="1"/>
              <w:rPr>
                <w:lang w:val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C717A8" wp14:editId="7F3543F7">
                  <wp:simplePos x="0" y="0"/>
                  <wp:positionH relativeFrom="column">
                    <wp:posOffset>2569210</wp:posOffset>
                  </wp:positionH>
                  <wp:positionV relativeFrom="paragraph">
                    <wp:posOffset>34925</wp:posOffset>
                  </wp:positionV>
                  <wp:extent cx="1659890" cy="1030605"/>
                  <wp:effectExtent l="0" t="0" r="0" b="0"/>
                  <wp:wrapSquare wrapText="bothSides"/>
                  <wp:docPr id="96891213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912132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103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585D">
              <w:rPr>
                <w:lang w:val="fr-CH"/>
              </w:rPr>
              <w:t xml:space="preserve">Selon la vision d’architecture 2050 </w:t>
            </w:r>
            <w:r w:rsidR="00795FF3" w:rsidRPr="00AE4D11">
              <w:rPr>
                <w:lang w:val="fr-CH"/>
              </w:rPr>
              <w:t>:</w:t>
            </w:r>
            <w:r w:rsidRPr="00AE4D11">
              <w:rPr>
                <w:lang w:val="fr-CH"/>
              </w:rPr>
              <w:br/>
            </w:r>
            <w:r w:rsidR="00BD585D" w:rsidRPr="00AE4D11">
              <w:rPr>
                <w:lang w:val="fr-CH"/>
              </w:rPr>
              <w:t>Parties prenantes</w:t>
            </w:r>
            <w:r w:rsidRPr="00AE4D11">
              <w:rPr>
                <w:lang w:val="fr-CH"/>
              </w:rPr>
              <w:br/>
            </w:r>
            <w:r w:rsidR="00BD585D" w:rsidRPr="00AE4D11">
              <w:rPr>
                <w:lang w:val="fr-CH"/>
              </w:rPr>
              <w:t>Prestations</w:t>
            </w:r>
            <w:r w:rsidRPr="00AE4D11">
              <w:rPr>
                <w:lang w:val="fr-CH"/>
              </w:rPr>
              <w:br/>
            </w:r>
            <w:r w:rsidR="00BD585D" w:rsidRPr="00AE4D11">
              <w:rPr>
                <w:lang w:val="fr-CH"/>
              </w:rPr>
              <w:t>Facilitateurs</w:t>
            </w:r>
            <w:r w:rsidRPr="00AE4D11">
              <w:rPr>
                <w:lang w:val="fr-CH"/>
              </w:rPr>
              <w:br/>
            </w:r>
            <w:r w:rsidR="00BD585D" w:rsidRPr="00AE4D11">
              <w:rPr>
                <w:lang w:val="fr-CH"/>
              </w:rPr>
              <w:t>Pla</w:t>
            </w:r>
            <w:r w:rsidR="00BD585D">
              <w:rPr>
                <w:lang w:val="fr-CH"/>
              </w:rPr>
              <w:t>teformes</w:t>
            </w:r>
            <w:r w:rsidRPr="00AE4D11">
              <w:rPr>
                <w:lang w:val="fr-CH"/>
              </w:rPr>
              <w:br/>
            </w:r>
            <w:r w:rsidR="00BD585D">
              <w:rPr>
                <w:lang w:val="fr-CH"/>
              </w:rPr>
              <w:t>Infrastructures</w:t>
            </w:r>
          </w:p>
        </w:tc>
      </w:tr>
      <w:tr w:rsidR="007408EF" w:rsidRPr="001C56A9" w14:paraId="41D53ED5" w14:textId="77777777" w:rsidTr="00F71789">
        <w:tc>
          <w:tcPr>
            <w:tcW w:w="2268" w:type="dxa"/>
          </w:tcPr>
          <w:p w14:paraId="30B58C35" w14:textId="69B42C41" w:rsidR="007408EF" w:rsidRPr="00AE4D11" w:rsidRDefault="00BD585D" w:rsidP="00C44F6B">
            <w:pPr>
              <w:spacing w:after="100" w:afterAutospacing="1"/>
              <w:rPr>
                <w:rFonts w:asciiTheme="majorHAnsi" w:hAnsiTheme="majorHAnsi"/>
                <w:lang w:val="fr-CH"/>
              </w:rPr>
            </w:pPr>
            <w:r w:rsidRPr="00AE4D11">
              <w:rPr>
                <w:rFonts w:asciiTheme="majorHAnsi" w:hAnsiTheme="majorHAnsi"/>
                <w:lang w:val="fr-CH"/>
              </w:rPr>
              <w:t>Durée souhaitée</w:t>
            </w:r>
            <w:r w:rsidR="00795FF3" w:rsidRPr="00AE4D11">
              <w:rPr>
                <w:rFonts w:asciiTheme="majorHAnsi" w:hAnsiTheme="majorHAnsi"/>
                <w:lang w:val="fr-CH"/>
              </w:rPr>
              <w:br/>
            </w:r>
            <w:r w:rsidR="00795FF3" w:rsidRPr="00AE4D11">
              <w:rPr>
                <w:rFonts w:asciiTheme="majorHAnsi" w:hAnsiTheme="majorHAnsi"/>
                <w:i/>
                <w:iCs/>
                <w:color w:val="67B2FF" w:themeColor="accent5"/>
                <w:lang w:val="fr-CH"/>
              </w:rPr>
              <w:t>(</w:t>
            </w:r>
            <w:r>
              <w:rPr>
                <w:rFonts w:asciiTheme="majorHAnsi" w:hAnsiTheme="majorHAnsi"/>
                <w:i/>
                <w:iCs/>
                <w:color w:val="67B2FF" w:themeColor="accent5"/>
                <w:lang w:val="fr-CH"/>
              </w:rPr>
              <w:t>supprimer ce qui ne convient pas</w:t>
            </w:r>
            <w:r w:rsidR="00795FF3" w:rsidRPr="00AE4D11">
              <w:rPr>
                <w:rFonts w:asciiTheme="majorHAnsi" w:hAnsiTheme="majorHAnsi"/>
                <w:i/>
                <w:iCs/>
                <w:color w:val="67B2FF" w:themeColor="accent5"/>
                <w:lang w:val="fr-CH"/>
              </w:rPr>
              <w:t>)</w:t>
            </w:r>
          </w:p>
        </w:tc>
        <w:tc>
          <w:tcPr>
            <w:tcW w:w="6861" w:type="dxa"/>
            <w:gridSpan w:val="2"/>
          </w:tcPr>
          <w:p w14:paraId="3FD0A1A0" w14:textId="27756F5C" w:rsidR="007408EF" w:rsidRPr="00AE4D11" w:rsidRDefault="00BD585D" w:rsidP="00C44F6B">
            <w:pPr>
              <w:spacing w:after="100" w:afterAutospacing="1"/>
              <w:rPr>
                <w:noProof/>
                <w:lang w:val="fr-CH"/>
              </w:rPr>
            </w:pPr>
            <w:r w:rsidRPr="00AE4D11">
              <w:rPr>
                <w:noProof/>
                <w:lang w:val="fr-CH"/>
              </w:rPr>
              <w:t>30 min de présentation dont 10 min de questions/réponses</w:t>
            </w:r>
            <w:r w:rsidRPr="00AE4D11" w:rsidDel="00BD585D">
              <w:rPr>
                <w:noProof/>
                <w:lang w:val="fr-CH"/>
              </w:rPr>
              <w:t xml:space="preserve"> </w:t>
            </w:r>
            <w:r w:rsidR="007408EF" w:rsidRPr="00AE4D11">
              <w:rPr>
                <w:noProof/>
                <w:lang w:val="fr-CH"/>
              </w:rPr>
              <w:br/>
            </w:r>
            <w:r w:rsidRPr="00BD585D">
              <w:rPr>
                <w:noProof/>
                <w:lang w:val="fr-CH"/>
              </w:rPr>
              <w:t>90 min d’atelier dont 70 min de travail interactif</w:t>
            </w:r>
          </w:p>
        </w:tc>
      </w:tr>
      <w:tr w:rsidR="007408EF" w:rsidRPr="001C56A9" w14:paraId="7FBAEB71" w14:textId="77777777" w:rsidTr="00F71789">
        <w:tc>
          <w:tcPr>
            <w:tcW w:w="2268" w:type="dxa"/>
          </w:tcPr>
          <w:p w14:paraId="6DBAA825" w14:textId="5F3DF237" w:rsidR="007408EF" w:rsidRPr="007408EF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Titre</w:t>
            </w:r>
            <w:proofErr w:type="spellEnd"/>
            <w:r>
              <w:rPr>
                <w:rFonts w:asciiTheme="majorHAnsi" w:hAnsiTheme="majorHAnsi"/>
              </w:rPr>
              <w:t xml:space="preserve"> de </w:t>
            </w:r>
            <w:proofErr w:type="spellStart"/>
            <w:r>
              <w:rPr>
                <w:rFonts w:asciiTheme="majorHAnsi" w:hAnsiTheme="majorHAnsi"/>
              </w:rPr>
              <w:t>l’exposé</w:t>
            </w:r>
            <w:proofErr w:type="spellEnd"/>
          </w:p>
        </w:tc>
        <w:tc>
          <w:tcPr>
            <w:tcW w:w="6861" w:type="dxa"/>
            <w:gridSpan w:val="2"/>
          </w:tcPr>
          <w:p w14:paraId="2CD197D7" w14:textId="668200FE" w:rsidR="007408EF" w:rsidRPr="00AE4D11" w:rsidRDefault="00BD585D" w:rsidP="00C44F6B">
            <w:pPr>
              <w:spacing w:after="100" w:afterAutospacing="1"/>
              <w:rPr>
                <w:noProof/>
                <w:lang w:val="fr-CH"/>
              </w:rPr>
            </w:pPr>
            <w:r w:rsidRPr="00AE4D11">
              <w:rPr>
                <w:noProof/>
                <w:lang w:val="fr-CH"/>
              </w:rPr>
              <w:t>Veiller à une formulation percutante pour le public cible</w:t>
            </w:r>
          </w:p>
        </w:tc>
      </w:tr>
      <w:tr w:rsidR="007408EF" w:rsidRPr="001C56A9" w14:paraId="27C4BF70" w14:textId="77777777" w:rsidTr="00F71789">
        <w:tc>
          <w:tcPr>
            <w:tcW w:w="2268" w:type="dxa"/>
          </w:tcPr>
          <w:p w14:paraId="2D7E5198" w14:textId="246D0863" w:rsidR="007408EF" w:rsidRPr="007408EF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Public </w:t>
            </w:r>
            <w:proofErr w:type="spellStart"/>
            <w:r>
              <w:rPr>
                <w:rFonts w:asciiTheme="majorHAnsi" w:hAnsiTheme="majorHAnsi"/>
              </w:rPr>
              <w:t>cible</w:t>
            </w:r>
            <w:proofErr w:type="spellEnd"/>
          </w:p>
        </w:tc>
        <w:tc>
          <w:tcPr>
            <w:tcW w:w="6861" w:type="dxa"/>
            <w:gridSpan w:val="2"/>
          </w:tcPr>
          <w:p w14:paraId="620CFFF8" w14:textId="05E777F7" w:rsidR="007408EF" w:rsidRPr="00AE4D11" w:rsidRDefault="00BD585D" w:rsidP="00C44F6B">
            <w:pPr>
              <w:spacing w:after="100" w:afterAutospacing="1"/>
              <w:rPr>
                <w:noProof/>
                <w:lang w:val="fr-CH"/>
              </w:rPr>
            </w:pPr>
            <w:r w:rsidRPr="00AE4D11">
              <w:rPr>
                <w:noProof/>
                <w:lang w:val="fr-CH"/>
              </w:rPr>
              <w:t>Quel public (rôles, personnes intéressées, spécialistes, expert·e·s) ?</w:t>
            </w:r>
          </w:p>
        </w:tc>
      </w:tr>
      <w:tr w:rsidR="00795FF3" w:rsidRPr="001C56A9" w14:paraId="2FB8603B" w14:textId="77777777" w:rsidTr="00F71789">
        <w:tc>
          <w:tcPr>
            <w:tcW w:w="2268" w:type="dxa"/>
          </w:tcPr>
          <w:p w14:paraId="1A33B294" w14:textId="1BF1E279" w:rsidR="00795FF3" w:rsidRDefault="00BD585D" w:rsidP="00C44F6B">
            <w:pPr>
              <w:spacing w:after="100" w:afterAutospacing="1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Brève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description</w:t>
            </w:r>
            <w:proofErr w:type="spellEnd"/>
          </w:p>
        </w:tc>
        <w:tc>
          <w:tcPr>
            <w:tcW w:w="6861" w:type="dxa"/>
            <w:gridSpan w:val="2"/>
          </w:tcPr>
          <w:p w14:paraId="4C568EFD" w14:textId="298A0816" w:rsidR="00795FF3" w:rsidRPr="00AE4D11" w:rsidRDefault="00AE4D11" w:rsidP="00C44F6B">
            <w:pPr>
              <w:spacing w:after="100" w:afterAutospacing="1"/>
              <w:rPr>
                <w:noProof/>
                <w:lang w:val="fr-CH"/>
              </w:rPr>
            </w:pPr>
            <w:r w:rsidRPr="00AE4D11">
              <w:rPr>
                <w:noProof/>
                <w:lang w:val="fr-CH"/>
              </w:rPr>
              <w:t>En 200 caractères : de quoi s’agit</w:t>
            </w:r>
            <w:r w:rsidRPr="00AE4D11">
              <w:rPr>
                <w:rFonts w:ascii="Cambria Math" w:hAnsi="Cambria Math" w:cs="Cambria Math"/>
                <w:noProof/>
                <w:lang w:val="fr-CH"/>
              </w:rPr>
              <w:t>‑</w:t>
            </w:r>
            <w:r w:rsidRPr="00AE4D11">
              <w:rPr>
                <w:noProof/>
                <w:lang w:val="fr-CH"/>
              </w:rPr>
              <w:t>il, afin d</w:t>
            </w:r>
            <w:r w:rsidRPr="00AE4D11">
              <w:rPr>
                <w:rFonts w:ascii="Arial" w:hAnsi="Arial" w:cs="Arial"/>
                <w:noProof/>
                <w:lang w:val="fr-CH"/>
              </w:rPr>
              <w:t>’</w:t>
            </w:r>
            <w:r w:rsidRPr="00AE4D11">
              <w:rPr>
                <w:noProof/>
                <w:lang w:val="fr-CH"/>
              </w:rPr>
              <w:t xml:space="preserve">inciter le public cible </w:t>
            </w:r>
            <w:r w:rsidRPr="00AE4D11">
              <w:rPr>
                <w:rFonts w:ascii="Arial" w:hAnsi="Arial" w:cs="Arial"/>
                <w:noProof/>
                <w:lang w:val="fr-CH"/>
              </w:rPr>
              <w:t>à</w:t>
            </w:r>
            <w:r w:rsidRPr="00AE4D11">
              <w:rPr>
                <w:noProof/>
                <w:lang w:val="fr-CH"/>
              </w:rPr>
              <w:t xml:space="preserve"> s</w:t>
            </w:r>
            <w:r w:rsidRPr="00AE4D11">
              <w:rPr>
                <w:rFonts w:ascii="Arial" w:hAnsi="Arial" w:cs="Arial"/>
                <w:noProof/>
                <w:lang w:val="fr-CH"/>
              </w:rPr>
              <w:t>’</w:t>
            </w:r>
            <w:r w:rsidRPr="00AE4D11">
              <w:rPr>
                <w:noProof/>
                <w:lang w:val="fr-CH"/>
              </w:rPr>
              <w:t>inscrire</w:t>
            </w:r>
          </w:p>
        </w:tc>
      </w:tr>
      <w:tr w:rsidR="00795FF3" w:rsidRPr="001C56A9" w14:paraId="0CA2F723" w14:textId="77777777" w:rsidTr="00F71789">
        <w:tc>
          <w:tcPr>
            <w:tcW w:w="2268" w:type="dxa"/>
          </w:tcPr>
          <w:p w14:paraId="540686C6" w14:textId="2F64FC73" w:rsidR="00795FF3" w:rsidRDefault="00AE4D11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Résumé</w:t>
            </w:r>
          </w:p>
        </w:tc>
        <w:tc>
          <w:tcPr>
            <w:tcW w:w="6861" w:type="dxa"/>
            <w:gridSpan w:val="2"/>
          </w:tcPr>
          <w:p w14:paraId="196D2EA4" w14:textId="5035940E" w:rsidR="00795FF3" w:rsidRPr="00AE4D11" w:rsidRDefault="00AE4D11" w:rsidP="00C44F6B">
            <w:pPr>
              <w:spacing w:after="100" w:afterAutospacing="1"/>
              <w:rPr>
                <w:noProof/>
                <w:lang w:val="fr-CH"/>
              </w:rPr>
            </w:pPr>
            <w:r w:rsidRPr="00AE4D11">
              <w:rPr>
                <w:noProof/>
                <w:lang w:val="fr-CH"/>
              </w:rPr>
              <w:t>Des informations générales en 500 caractères destinées au comité de programmation afin de sélectionner les thèmes et les intervenants appropriés.</w:t>
            </w:r>
          </w:p>
        </w:tc>
      </w:tr>
    </w:tbl>
    <w:p w14:paraId="593379B3" w14:textId="370A465F" w:rsidR="00D81D61" w:rsidRDefault="00D81D61">
      <w:pPr>
        <w:rPr>
          <w:rFonts w:asciiTheme="majorHAnsi" w:eastAsiaTheme="majorEastAsia" w:hAnsiTheme="majorHAnsi" w:cstheme="majorBidi"/>
          <w:bCs/>
          <w:szCs w:val="28"/>
          <w:lang w:val="fr-CH"/>
        </w:rPr>
      </w:pPr>
    </w:p>
    <w:p w14:paraId="180534C1" w14:textId="3A28D72F" w:rsidR="007B21D4" w:rsidRPr="007B21D4" w:rsidRDefault="007B21D4">
      <w:pPr>
        <w:rPr>
          <w:rFonts w:asciiTheme="majorHAnsi" w:eastAsiaTheme="majorEastAsia" w:hAnsiTheme="majorHAnsi" w:cstheme="majorBidi"/>
          <w:bCs/>
          <w:szCs w:val="28"/>
          <w:lang w:val="fr-CH"/>
        </w:rPr>
      </w:pPr>
      <w:r w:rsidRPr="007B21D4">
        <w:rPr>
          <w:rFonts w:asciiTheme="majorHAnsi" w:eastAsiaTheme="majorEastAsia" w:hAnsiTheme="majorHAnsi" w:cstheme="majorBidi"/>
          <w:bCs/>
          <w:szCs w:val="28"/>
          <w:lang w:val="fr-CH"/>
        </w:rPr>
        <w:t xml:space="preserve">Pour toute question de contenu, veuillez envoyer </w:t>
      </w:r>
      <w:r w:rsidR="001C56A9">
        <w:rPr>
          <w:rFonts w:asciiTheme="majorHAnsi" w:eastAsiaTheme="majorEastAsia" w:hAnsiTheme="majorHAnsi" w:cstheme="majorBidi"/>
          <w:bCs/>
          <w:szCs w:val="28"/>
          <w:lang w:val="fr-CH"/>
        </w:rPr>
        <w:t>par courriel</w:t>
      </w:r>
      <w:r w:rsidRPr="007B21D4">
        <w:rPr>
          <w:rFonts w:asciiTheme="majorHAnsi" w:eastAsiaTheme="majorEastAsia" w:hAnsiTheme="majorHAnsi" w:cstheme="majorBidi"/>
          <w:bCs/>
          <w:szCs w:val="28"/>
          <w:lang w:val="fr-CH"/>
        </w:rPr>
        <w:t xml:space="preserve"> à stephan.sutter@bk.admin.ch</w:t>
      </w:r>
    </w:p>
    <w:sectPr w:rsidR="007B21D4" w:rsidRPr="007B21D4" w:rsidSect="008D1AF7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3062" w:right="1786" w:bottom="1644" w:left="1559" w:header="1701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FE49" w14:textId="77777777" w:rsidR="00933C35" w:rsidRDefault="00933C35" w:rsidP="00F91D37">
      <w:pPr>
        <w:spacing w:line="240" w:lineRule="auto"/>
      </w:pPr>
      <w:r>
        <w:separator/>
      </w:r>
    </w:p>
  </w:endnote>
  <w:endnote w:type="continuationSeparator" w:id="0">
    <w:p w14:paraId="53563689" w14:textId="77777777" w:rsidR="00933C35" w:rsidRDefault="00933C3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262" w14:textId="77777777" w:rsidR="00D4201F" w:rsidRDefault="00CD3503" w:rsidP="008D1AF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81791" behindDoc="0" locked="1" layoutInCell="1" allowOverlap="1" wp14:anchorId="5953CDDE" wp14:editId="7F0D9C2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42800" cy="633600"/>
              <wp:effectExtent l="0" t="0" r="5715" b="0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42800" cy="633600"/>
                        <a:chOff x="0" y="0"/>
                        <a:chExt cx="2242439" cy="633600"/>
                      </a:xfrm>
                    </wpg:grpSpPr>
                    <wps:wsp>
                      <wps:cNvPr id="6" name="Textfeld 6"/>
                      <wps:cNvSpPr txBox="1"/>
                      <wps:spPr>
                        <a:xfrm>
                          <a:off x="0" y="0"/>
                          <a:ext cx="1846800" cy="6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979B6" w14:textId="77777777" w:rsidR="00292375" w:rsidRPr="00A917B7" w:rsidRDefault="00D4201F" w:rsidP="00A16B6E">
                            <w:pPr>
                              <w:pStyle w:val="Fuzeile"/>
                              <w:jc w:val="right"/>
                            </w:pPr>
                            <w:hyperlink r:id="rId1" w:history="1">
                              <w:r w:rsidRPr="00A917B7">
                                <w:rPr>
                                  <w:rStyle w:val="Hyperlink"/>
                                  <w:u w:val="none"/>
                                </w:rPr>
                                <w:t>digitale-verwaltung-schweiz.ch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744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hteck 5"/>
                      <wps:cNvSpPr/>
                      <wps:spPr>
                        <a:xfrm>
                          <a:off x="2066544" y="460858"/>
                          <a:ext cx="1758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3CDDE" id="Gruppieren 7" o:spid="_x0000_s1029" style="position:absolute;margin-left:125.4pt;margin-top:0;width:176.6pt;height:49.9pt;z-index:251681791;mso-position-horizontal:right;mso-position-horizontal-relative:page;mso-position-vertical:bottom;mso-position-vertical-relative:page;mso-width-relative:margin;mso-height-relative:margin" coordsize="22424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0" type="#_x0000_t202" style="position:absolute;width:18468;height:63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" filled="f" stroked="f" strokeweight=".5pt">
                <v:textbox inset="0,0,0,10.4mm">
                  <w:txbxContent>
                    <w:p w14:paraId="04A979B6" w14:textId="77777777" w:rsidR="00292375" w:rsidRPr="00A917B7" w:rsidRDefault="00D4201F" w:rsidP="00A16B6E">
                      <w:pPr>
                        <w:pStyle w:val="Fuzeile"/>
                        <w:jc w:val="right"/>
                      </w:pPr>
                      <w:hyperlink r:id="rId2" w:history="1">
                        <w:r w:rsidRPr="00A917B7">
                          <w:rPr>
                            <w:rStyle w:val="Hyperlink"/>
                            <w:u w:val="none"/>
                          </w:rPr>
                          <w:t>digitale-verwaltung-schweiz.ch</w:t>
                        </w:r>
                      </w:hyperlink>
                    </w:p>
                  </w:txbxContent>
                </v:textbox>
              </v:shape>
              <v:rect id="Rechteck 5" o:spid="_x0000_s1031" style="position:absolute;left:20665;top:4608;width:1759;height:1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/>
              <w10:wrap anchorx="page" anchory="page"/>
              <w10:anchorlock/>
            </v:group>
          </w:pict>
        </mc:Fallback>
      </mc:AlternateContent>
    </w:r>
    <w:r w:rsidR="008D1AF7">
      <w:t>Digitale Verwaltung Schweiz</w:t>
    </w:r>
    <w:r w:rsidR="008D1AF7">
      <w:tab/>
      <w:t>Speichergasse 6</w:t>
    </w:r>
  </w:p>
  <w:p w14:paraId="557E9C9F" w14:textId="77777777" w:rsidR="006C62E1" w:rsidRDefault="008D1AF7" w:rsidP="008D1AF7">
    <w:pPr>
      <w:pStyle w:val="Fuzeile"/>
    </w:pPr>
    <w:r>
      <w:t>Haus der Kantone</w:t>
    </w:r>
    <w:r>
      <w:tab/>
      <w:t>CH–3003 Bern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4BE9" w14:textId="77777777" w:rsidR="003C0DFB" w:rsidRDefault="006D422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78719" behindDoc="0" locked="1" layoutInCell="1" allowOverlap="1" wp14:anchorId="744D459C" wp14:editId="53746FA0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84000" cy="849600"/>
              <wp:effectExtent l="0" t="0" r="0" b="0"/>
              <wp:wrapNone/>
              <wp:docPr id="135" name="Gruppieren 13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4000" cy="847845"/>
                        <a:chOff x="0" y="1754"/>
                        <a:chExt cx="6083935" cy="847165"/>
                      </a:xfrm>
                    </wpg:grpSpPr>
                    <pic:pic xmlns:pic="http://schemas.openxmlformats.org/drawingml/2006/picture">
                      <pic:nvPicPr>
                        <pic:cNvPr id="133" name="Grafik 13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1754"/>
                          <a:ext cx="6083935" cy="4822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4" name="Rechteck 134"/>
                      <wps:cNvSpPr/>
                      <wps:spPr>
                        <a:xfrm>
                          <a:off x="0" y="669214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41878F" id="Gruppieren 135" o:spid="_x0000_s1026" alt="&quot;&quot;" style="position:absolute;margin-left:0;margin-top:0;width:479.05pt;height:66.9pt;z-index:251678719;mso-position-horizontal:left;mso-position-horizontal-relative:margin;mso-position-vertical:bottom;mso-position-vertical-relative:page;mso-width-relative:margin;mso-height-relative:margin" coordorigin=",17" coordsize="60839,8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3" o:spid="_x0000_s1027" type="#_x0000_t75" style="position:absolute;top:17;width:60839;height:4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">
                <v:imagedata r:id="rId2" o:title=""/>
              </v:shape>
              <v:rect id="Rechteck 134" o:spid="_x0000_s1028" style="position:absolute;top:669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" filled="f" stroked="f" strokeweight="2pt"/>
              <w10:wrap anchorx="margin" anchory="page"/>
              <w10:anchorlock/>
            </v:group>
          </w:pict>
        </mc:Fallback>
      </mc:AlternateContent>
    </w:r>
  </w:p>
  <w:p w14:paraId="25EA20A2" w14:textId="77777777" w:rsidR="00D4201F" w:rsidRPr="006D422B" w:rsidRDefault="00D4201F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4126" w14:textId="77777777" w:rsidR="00933C35" w:rsidRDefault="00933C35" w:rsidP="00F91D37">
      <w:pPr>
        <w:spacing w:line="240" w:lineRule="auto"/>
      </w:pPr>
    </w:p>
  </w:footnote>
  <w:footnote w:type="continuationSeparator" w:id="0">
    <w:p w14:paraId="73651CDE" w14:textId="77777777" w:rsidR="00933C35" w:rsidRDefault="00933C3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23F1" w14:textId="77777777" w:rsidR="00160FAB" w:rsidRDefault="00160FAB" w:rsidP="00D4201F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84863" behindDoc="0" locked="1" layoutInCell="1" allowOverlap="1" wp14:anchorId="18A20BE7" wp14:editId="1BAF4D8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50390" cy="1323975"/>
              <wp:effectExtent l="0" t="0" r="0" b="9525"/>
              <wp:wrapNone/>
              <wp:docPr id="131" name="Gruppieren 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0390" cy="1324051"/>
                        <a:chOff x="0" y="0"/>
                        <a:chExt cx="1850731" cy="1325163"/>
                      </a:xfrm>
                    </wpg:grpSpPr>
                    <wps:wsp>
                      <wps:cNvPr id="129" name="Rechteck 129"/>
                      <wps:cNvSpPr/>
                      <wps:spPr>
                        <a:xfrm>
                          <a:off x="1670731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Textfeld 130"/>
                      <wps:cNvSpPr txBox="1"/>
                      <wps:spPr>
                        <a:xfrm>
                          <a:off x="0" y="633983"/>
                          <a:ext cx="1670731" cy="69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B3401" w14:textId="77777777" w:rsidR="00160FAB" w:rsidRDefault="00160FAB" w:rsidP="0007285D">
                            <w:pPr>
                              <w:pStyle w:val="Seitenzahlen"/>
                              <w:spacing w:line="216" w:lineRule="auto"/>
                            </w:pPr>
                            <w:r>
                              <w:fldChar w:fldCharType="begin"/>
                            </w:r>
                            <w:r w:rsidRPr="00170F2B">
                              <w:instrText xml:space="preserve">PAGE \# 0# </w:instrText>
                            </w:r>
                            <w:r>
                              <w:instrText xml:space="preserve">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/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 w:rsidRPr="00170F2B">
                              <w:instrText>\# 0#</w:instrText>
                            </w:r>
                            <w:r>
                              <w:instrText xml:space="preserve">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10</w:t>
                            </w:r>
                            <w:r>
                              <w:fldChar w:fldCharType="end"/>
                            </w:r>
                          </w:p>
                          <w:p w14:paraId="3E36CCE6" w14:textId="61E42816" w:rsidR="00160FAB" w:rsidRPr="00D4201F" w:rsidRDefault="00C44F6B" w:rsidP="00E500DB">
                            <w:pPr>
                              <w:pStyle w:val="Kopfzeile"/>
                              <w:rPr>
                                <w:noProof/>
                              </w:rPr>
                            </w:pPr>
                            <w:fldSimple w:instr=" STYLEREF  Titel  \* MERGEFORMAT ">
                              <w:r w:rsidRPr="00C44F6B">
                                <w:rPr>
                                  <w:b/>
                                  <w:bCs/>
                                  <w:noProof/>
                                  <w:lang w:val="de-DE"/>
                                </w:rPr>
                                <w:t>Call4Partizipation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A20BE7" id="Gruppieren 131" o:spid="_x0000_s1026" style="position:absolute;margin-left:94.5pt;margin-top:0;width:145.7pt;height:104.25pt;z-index:251684863;mso-position-horizontal:right;mso-position-horizontal-relative:page;mso-position-vertical:top;mso-position-vertical-relative:page;mso-width-relative:margin;mso-height-relative:margin" coordsize="18507,1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">
              <v:rect id="Rechteck 129" o:spid="_x0000_s1027" style="position:absolute;left:16707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" filled="f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0" o:spid="_x0000_s1028" type="#_x0000_t202" style="position:absolute;top:6339;width:16707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QeWxgAAANwAAAAPAAAAZHJzL2Rvd25yZXYueG1sRI/NS8NA&#10;EMXvgv/DMoI3u6mC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vg0HlsYAAADcAAAA&#10;DwAAAAAAAAAAAAAAAAAHAgAAZHJzL2Rvd25yZXYueG1sUEsFBgAAAAADAAMAtwAAAPoCAAAAAA==&#10;" filled="f" stroked="f" strokeweight=".5pt">
                <v:textbox inset="0,0,0,0">
                  <w:txbxContent>
                    <w:p w14:paraId="34EB3401" w14:textId="77777777" w:rsidR="00160FAB" w:rsidRDefault="00160FAB" w:rsidP="0007285D">
                      <w:pPr>
                        <w:pStyle w:val="Seitenzahlen"/>
                        <w:spacing w:line="216" w:lineRule="auto"/>
                      </w:pPr>
                      <w:r>
                        <w:fldChar w:fldCharType="begin"/>
                      </w:r>
                      <w:r w:rsidRPr="00170F2B">
                        <w:instrText xml:space="preserve">PAGE \# 0# </w:instrText>
                      </w:r>
                      <w:r>
                        <w:instrText xml:space="preserve">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/ 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 w:rsidRPr="00170F2B">
                        <w:instrText>\# 0#</w:instrText>
                      </w:r>
                      <w:r>
                        <w:instrText xml:space="preserve">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10</w:t>
                      </w:r>
                      <w:r>
                        <w:fldChar w:fldCharType="end"/>
                      </w:r>
                    </w:p>
                    <w:p w14:paraId="3E36CCE6" w14:textId="61E42816" w:rsidR="00160FAB" w:rsidRPr="00D4201F" w:rsidRDefault="00C44F6B" w:rsidP="00E500DB">
                      <w:pPr>
                        <w:pStyle w:val="Kopfzeile"/>
                        <w:rPr>
                          <w:noProof/>
                        </w:rPr>
                      </w:pPr>
                      <w:fldSimple w:instr=" STYLEREF  Titel  \* MERGEFORMAT ">
                        <w:r w:rsidRPr="00C44F6B">
                          <w:rPr>
                            <w:b/>
                            <w:bCs/>
                            <w:noProof/>
                            <w:lang w:val="de-DE"/>
                          </w:rPr>
                          <w:t>Call4Partizipation</w:t>
                        </w:r>
                      </w:fldSimple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3839" behindDoc="0" locked="1" layoutInCell="1" allowOverlap="1" wp14:anchorId="2F3EC947" wp14:editId="16BC8555">
          <wp:simplePos x="0" y="0"/>
          <wp:positionH relativeFrom="page">
            <wp:posOffset>989965</wp:posOffset>
          </wp:positionH>
          <wp:positionV relativeFrom="page">
            <wp:posOffset>648742</wp:posOffset>
          </wp:positionV>
          <wp:extent cx="252000" cy="194400"/>
          <wp:effectExtent l="0" t="0" r="0" b="0"/>
          <wp:wrapNone/>
          <wp:docPr id="13" name="Grafik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Grafik 1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0A002" w14:textId="77777777" w:rsidR="005C6148" w:rsidRPr="006D422B" w:rsidRDefault="005C6148" w:rsidP="00D4201F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A98B" w14:textId="77777777" w:rsidR="00170F2B" w:rsidRDefault="00170F2B" w:rsidP="00D420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1551" behindDoc="0" locked="1" layoutInCell="1" allowOverlap="1" wp14:anchorId="482BA010" wp14:editId="4CA86C3D">
          <wp:simplePos x="0" y="0"/>
          <wp:positionH relativeFrom="page">
            <wp:posOffset>989965</wp:posOffset>
          </wp:positionH>
          <wp:positionV relativeFrom="page">
            <wp:posOffset>648335</wp:posOffset>
          </wp:positionV>
          <wp:extent cx="1908000" cy="331200"/>
          <wp:effectExtent l="0" t="0" r="0" b="0"/>
          <wp:wrapNone/>
          <wp:docPr id="4" name="Grafik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Grafik 1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93281" w14:textId="77777777" w:rsidR="002E6CB9" w:rsidRPr="00E20608" w:rsidRDefault="002E6CB9" w:rsidP="00D4201F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23F6344"/>
    <w:multiLevelType w:val="multilevel"/>
    <w:tmpl w:val="345AEEE2"/>
    <w:numStyleLink w:val="eGovTitelhierarchie"/>
  </w:abstractNum>
  <w:abstractNum w:abstractNumId="12" w15:restartNumberingAfterBreak="0">
    <w:nsid w:val="09146BE3"/>
    <w:multiLevelType w:val="hybridMultilevel"/>
    <w:tmpl w:val="4A286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51754"/>
    <w:multiLevelType w:val="hybridMultilevel"/>
    <w:tmpl w:val="7A6AB39A"/>
    <w:lvl w:ilvl="0" w:tplc="C86EAF1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5C6824"/>
    <w:multiLevelType w:val="hybridMultilevel"/>
    <w:tmpl w:val="F33AC2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016EE2"/>
    <w:multiLevelType w:val="multilevel"/>
    <w:tmpl w:val="345AEEE2"/>
    <w:styleLink w:val="eGovTitelhierarchi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16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1E804FF"/>
    <w:multiLevelType w:val="hybridMultilevel"/>
    <w:tmpl w:val="6E46E3C0"/>
    <w:lvl w:ilvl="0" w:tplc="CEB0D02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78B5"/>
    <w:multiLevelType w:val="hybridMultilevel"/>
    <w:tmpl w:val="F0BCE5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4A15BB"/>
    <w:multiLevelType w:val="multilevel"/>
    <w:tmpl w:val="1B784720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647B4"/>
    <w:multiLevelType w:val="hybridMultilevel"/>
    <w:tmpl w:val="05F86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DC2707"/>
    <w:multiLevelType w:val="hybridMultilevel"/>
    <w:tmpl w:val="E9166E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0D46FD"/>
    <w:multiLevelType w:val="multilevel"/>
    <w:tmpl w:val="0AE07CB0"/>
    <w:lvl w:ilvl="0">
      <w:start w:val="1"/>
      <w:numFmt w:val="decimal"/>
      <w:pStyle w:val="berschrift1nummerier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upperLetter"/>
      <w:lvlRestart w:val="1"/>
      <w:pStyle w:val="berschrift1ABC"/>
      <w:lvlText w:val="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567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8" w15:restartNumberingAfterBreak="0">
    <w:nsid w:val="4ED92BDD"/>
    <w:multiLevelType w:val="hybridMultilevel"/>
    <w:tmpl w:val="FEAA65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06DE1"/>
    <w:multiLevelType w:val="multilevel"/>
    <w:tmpl w:val="B28E680A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Calibri" w:hAnsi="Calibri" w:cs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Calibri" w:hAnsi="Calibri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7823">
    <w:abstractNumId w:val="9"/>
  </w:num>
  <w:num w:numId="2" w16cid:durableId="119345410">
    <w:abstractNumId w:val="7"/>
  </w:num>
  <w:num w:numId="3" w16cid:durableId="2058316789">
    <w:abstractNumId w:val="6"/>
  </w:num>
  <w:num w:numId="4" w16cid:durableId="884875685">
    <w:abstractNumId w:val="5"/>
  </w:num>
  <w:num w:numId="5" w16cid:durableId="731003153">
    <w:abstractNumId w:val="4"/>
  </w:num>
  <w:num w:numId="6" w16cid:durableId="1017269750">
    <w:abstractNumId w:val="8"/>
  </w:num>
  <w:num w:numId="7" w16cid:durableId="979844250">
    <w:abstractNumId w:val="3"/>
  </w:num>
  <w:num w:numId="8" w16cid:durableId="2087914503">
    <w:abstractNumId w:val="2"/>
  </w:num>
  <w:num w:numId="9" w16cid:durableId="193663800">
    <w:abstractNumId w:val="1"/>
  </w:num>
  <w:num w:numId="10" w16cid:durableId="620577691">
    <w:abstractNumId w:val="0"/>
  </w:num>
  <w:num w:numId="11" w16cid:durableId="1068965744">
    <w:abstractNumId w:val="36"/>
  </w:num>
  <w:num w:numId="12" w16cid:durableId="743338920">
    <w:abstractNumId w:val="29"/>
  </w:num>
  <w:num w:numId="13" w16cid:durableId="1369835753">
    <w:abstractNumId w:val="23"/>
  </w:num>
  <w:num w:numId="14" w16cid:durableId="786508517">
    <w:abstractNumId w:val="38"/>
  </w:num>
  <w:num w:numId="15" w16cid:durableId="13239311">
    <w:abstractNumId w:val="37"/>
  </w:num>
  <w:num w:numId="16" w16cid:durableId="1340700128">
    <w:abstractNumId w:val="17"/>
  </w:num>
  <w:num w:numId="17" w16cid:durableId="1754545266">
    <w:abstractNumId w:val="24"/>
  </w:num>
  <w:num w:numId="18" w16cid:durableId="1130785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8529621">
    <w:abstractNumId w:val="35"/>
  </w:num>
  <w:num w:numId="20" w16cid:durableId="2059815305">
    <w:abstractNumId w:val="22"/>
  </w:num>
  <w:num w:numId="21" w16cid:durableId="727075909">
    <w:abstractNumId w:val="33"/>
  </w:num>
  <w:num w:numId="22" w16cid:durableId="601915026">
    <w:abstractNumId w:val="32"/>
  </w:num>
  <w:num w:numId="23" w16cid:durableId="1267738708">
    <w:abstractNumId w:val="18"/>
  </w:num>
  <w:num w:numId="24" w16cid:durableId="1916360316">
    <w:abstractNumId w:val="27"/>
  </w:num>
  <w:num w:numId="25" w16cid:durableId="774711454">
    <w:abstractNumId w:val="34"/>
  </w:num>
  <w:num w:numId="26" w16cid:durableId="1303459230">
    <w:abstractNumId w:val="30"/>
  </w:num>
  <w:num w:numId="27" w16cid:durableId="61681816">
    <w:abstractNumId w:val="19"/>
  </w:num>
  <w:num w:numId="28" w16cid:durableId="1671979996">
    <w:abstractNumId w:val="16"/>
  </w:num>
  <w:num w:numId="29" w16cid:durableId="903179615">
    <w:abstractNumId w:val="31"/>
  </w:num>
  <w:num w:numId="30" w16cid:durableId="86273191">
    <w:abstractNumId w:val="10"/>
  </w:num>
  <w:num w:numId="31" w16cid:durableId="6729489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09153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627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6822068">
    <w:abstractNumId w:val="21"/>
  </w:num>
  <w:num w:numId="35" w16cid:durableId="885436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9088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73342">
    <w:abstractNumId w:val="27"/>
  </w:num>
  <w:num w:numId="38" w16cid:durableId="50817766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46434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8745982">
    <w:abstractNumId w:val="27"/>
  </w:num>
  <w:num w:numId="41" w16cid:durableId="1762679310">
    <w:abstractNumId w:val="26"/>
  </w:num>
  <w:num w:numId="42" w16cid:durableId="2128885356">
    <w:abstractNumId w:val="20"/>
  </w:num>
  <w:num w:numId="43" w16cid:durableId="213858765">
    <w:abstractNumId w:val="28"/>
  </w:num>
  <w:num w:numId="44" w16cid:durableId="1727290023">
    <w:abstractNumId w:val="12"/>
  </w:num>
  <w:num w:numId="45" w16cid:durableId="1469392077">
    <w:abstractNumId w:val="14"/>
  </w:num>
  <w:num w:numId="46" w16cid:durableId="1679190524">
    <w:abstractNumId w:val="25"/>
  </w:num>
  <w:num w:numId="47" w16cid:durableId="1354724897">
    <w:abstractNumId w:val="13"/>
  </w:num>
  <w:num w:numId="48" w16cid:durableId="1288269936">
    <w:abstractNumId w:val="15"/>
  </w:num>
  <w:num w:numId="49" w16cid:durableId="500779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00"/>
    <w:rsid w:val="00001A60"/>
    <w:rsid w:val="00002978"/>
    <w:rsid w:val="0001010F"/>
    <w:rsid w:val="00025CEC"/>
    <w:rsid w:val="000266B7"/>
    <w:rsid w:val="000320D5"/>
    <w:rsid w:val="00032B92"/>
    <w:rsid w:val="000409C8"/>
    <w:rsid w:val="00041700"/>
    <w:rsid w:val="00063BC2"/>
    <w:rsid w:val="000701F1"/>
    <w:rsid w:val="00071780"/>
    <w:rsid w:val="0007285D"/>
    <w:rsid w:val="000803EB"/>
    <w:rsid w:val="00080499"/>
    <w:rsid w:val="00090380"/>
    <w:rsid w:val="00096E8E"/>
    <w:rsid w:val="000A1884"/>
    <w:rsid w:val="000A24EC"/>
    <w:rsid w:val="000B183F"/>
    <w:rsid w:val="000B595D"/>
    <w:rsid w:val="000C49C1"/>
    <w:rsid w:val="000D1743"/>
    <w:rsid w:val="000D1BB6"/>
    <w:rsid w:val="000D40F4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48E9"/>
    <w:rsid w:val="001375AB"/>
    <w:rsid w:val="00144122"/>
    <w:rsid w:val="00154677"/>
    <w:rsid w:val="00154F3D"/>
    <w:rsid w:val="00155E14"/>
    <w:rsid w:val="001568E5"/>
    <w:rsid w:val="00157ECA"/>
    <w:rsid w:val="00160FAB"/>
    <w:rsid w:val="0016774B"/>
    <w:rsid w:val="00167916"/>
    <w:rsid w:val="00170F2B"/>
    <w:rsid w:val="00171870"/>
    <w:rsid w:val="00186205"/>
    <w:rsid w:val="00186C6E"/>
    <w:rsid w:val="00193AA7"/>
    <w:rsid w:val="001940C6"/>
    <w:rsid w:val="001A3606"/>
    <w:rsid w:val="001A43BD"/>
    <w:rsid w:val="001C3412"/>
    <w:rsid w:val="001C56A9"/>
    <w:rsid w:val="001D4E45"/>
    <w:rsid w:val="001E73F4"/>
    <w:rsid w:val="001F4A7E"/>
    <w:rsid w:val="001F4B1C"/>
    <w:rsid w:val="001F4B8C"/>
    <w:rsid w:val="001F4F9B"/>
    <w:rsid w:val="0022685B"/>
    <w:rsid w:val="0022742E"/>
    <w:rsid w:val="0023018C"/>
    <w:rsid w:val="0023205B"/>
    <w:rsid w:val="002337DE"/>
    <w:rsid w:val="002355A3"/>
    <w:rsid w:val="002466D7"/>
    <w:rsid w:val="00247905"/>
    <w:rsid w:val="002530ED"/>
    <w:rsid w:val="0025644A"/>
    <w:rsid w:val="00260DBC"/>
    <w:rsid w:val="002610F4"/>
    <w:rsid w:val="00267F71"/>
    <w:rsid w:val="002726D9"/>
    <w:rsid w:val="00281925"/>
    <w:rsid w:val="00283995"/>
    <w:rsid w:val="00290E37"/>
    <w:rsid w:val="00292375"/>
    <w:rsid w:val="002B29D6"/>
    <w:rsid w:val="002B551B"/>
    <w:rsid w:val="002C163B"/>
    <w:rsid w:val="002D272F"/>
    <w:rsid w:val="002D38AE"/>
    <w:rsid w:val="002D709C"/>
    <w:rsid w:val="002E31F0"/>
    <w:rsid w:val="002E6CB9"/>
    <w:rsid w:val="002F06AA"/>
    <w:rsid w:val="002F68A2"/>
    <w:rsid w:val="00300603"/>
    <w:rsid w:val="0030245A"/>
    <w:rsid w:val="00303B73"/>
    <w:rsid w:val="0032330D"/>
    <w:rsid w:val="00333A1B"/>
    <w:rsid w:val="003514EE"/>
    <w:rsid w:val="00363671"/>
    <w:rsid w:val="00364EE3"/>
    <w:rsid w:val="003757E4"/>
    <w:rsid w:val="00375834"/>
    <w:rsid w:val="003821D5"/>
    <w:rsid w:val="003872B4"/>
    <w:rsid w:val="0039124E"/>
    <w:rsid w:val="003C0DFB"/>
    <w:rsid w:val="003C3AED"/>
    <w:rsid w:val="003C3D32"/>
    <w:rsid w:val="003D0FAA"/>
    <w:rsid w:val="003F1A56"/>
    <w:rsid w:val="004031E3"/>
    <w:rsid w:val="00420940"/>
    <w:rsid w:val="0042454D"/>
    <w:rsid w:val="00444695"/>
    <w:rsid w:val="00447C71"/>
    <w:rsid w:val="0045092D"/>
    <w:rsid w:val="0045245A"/>
    <w:rsid w:val="00452D49"/>
    <w:rsid w:val="00467541"/>
    <w:rsid w:val="00480603"/>
    <w:rsid w:val="00486DBB"/>
    <w:rsid w:val="00494FD7"/>
    <w:rsid w:val="00495F83"/>
    <w:rsid w:val="004A039B"/>
    <w:rsid w:val="004B0FDB"/>
    <w:rsid w:val="004B3225"/>
    <w:rsid w:val="004B4A00"/>
    <w:rsid w:val="004C1329"/>
    <w:rsid w:val="004C3880"/>
    <w:rsid w:val="004D0F2F"/>
    <w:rsid w:val="004D179F"/>
    <w:rsid w:val="004D1855"/>
    <w:rsid w:val="004D5B31"/>
    <w:rsid w:val="004F22CB"/>
    <w:rsid w:val="00500294"/>
    <w:rsid w:val="00526C93"/>
    <w:rsid w:val="005339AE"/>
    <w:rsid w:val="00535EA2"/>
    <w:rsid w:val="00537410"/>
    <w:rsid w:val="00550787"/>
    <w:rsid w:val="00554D4C"/>
    <w:rsid w:val="00562128"/>
    <w:rsid w:val="005709C7"/>
    <w:rsid w:val="00576439"/>
    <w:rsid w:val="00591832"/>
    <w:rsid w:val="00592841"/>
    <w:rsid w:val="005A357F"/>
    <w:rsid w:val="005A7BE5"/>
    <w:rsid w:val="005B4DEC"/>
    <w:rsid w:val="005B6FD0"/>
    <w:rsid w:val="005C4886"/>
    <w:rsid w:val="005C6148"/>
    <w:rsid w:val="005C7189"/>
    <w:rsid w:val="005D0E70"/>
    <w:rsid w:val="005D1F47"/>
    <w:rsid w:val="005F493C"/>
    <w:rsid w:val="006044D5"/>
    <w:rsid w:val="00622481"/>
    <w:rsid w:val="00622FDC"/>
    <w:rsid w:val="00625020"/>
    <w:rsid w:val="00642F26"/>
    <w:rsid w:val="00647B77"/>
    <w:rsid w:val="0065274C"/>
    <w:rsid w:val="006563FD"/>
    <w:rsid w:val="00661A71"/>
    <w:rsid w:val="00672E90"/>
    <w:rsid w:val="00680C03"/>
    <w:rsid w:val="00686D14"/>
    <w:rsid w:val="00687ED7"/>
    <w:rsid w:val="00692174"/>
    <w:rsid w:val="006A61DF"/>
    <w:rsid w:val="006B3083"/>
    <w:rsid w:val="006C144C"/>
    <w:rsid w:val="006C62E1"/>
    <w:rsid w:val="006D422B"/>
    <w:rsid w:val="006E0F4E"/>
    <w:rsid w:val="006E4AF1"/>
    <w:rsid w:val="006F0345"/>
    <w:rsid w:val="006F0469"/>
    <w:rsid w:val="007040B6"/>
    <w:rsid w:val="00705076"/>
    <w:rsid w:val="007071BF"/>
    <w:rsid w:val="00711147"/>
    <w:rsid w:val="00723595"/>
    <w:rsid w:val="007277E3"/>
    <w:rsid w:val="00731A17"/>
    <w:rsid w:val="00734458"/>
    <w:rsid w:val="007408EF"/>
    <w:rsid w:val="007419CF"/>
    <w:rsid w:val="0074241C"/>
    <w:rsid w:val="0074487E"/>
    <w:rsid w:val="00746273"/>
    <w:rsid w:val="0075366F"/>
    <w:rsid w:val="007721BF"/>
    <w:rsid w:val="00774E70"/>
    <w:rsid w:val="0078045F"/>
    <w:rsid w:val="0078181E"/>
    <w:rsid w:val="00795FF3"/>
    <w:rsid w:val="00796CEE"/>
    <w:rsid w:val="007B21D4"/>
    <w:rsid w:val="007B5396"/>
    <w:rsid w:val="007C0B2A"/>
    <w:rsid w:val="007E0460"/>
    <w:rsid w:val="007E7F60"/>
    <w:rsid w:val="00817171"/>
    <w:rsid w:val="00833960"/>
    <w:rsid w:val="00841B44"/>
    <w:rsid w:val="00844B72"/>
    <w:rsid w:val="00853121"/>
    <w:rsid w:val="0085454F"/>
    <w:rsid w:val="008571B5"/>
    <w:rsid w:val="00857D8A"/>
    <w:rsid w:val="00864855"/>
    <w:rsid w:val="00870017"/>
    <w:rsid w:val="0087350D"/>
    <w:rsid w:val="00874E49"/>
    <w:rsid w:val="00876898"/>
    <w:rsid w:val="00883CC4"/>
    <w:rsid w:val="00885293"/>
    <w:rsid w:val="00897430"/>
    <w:rsid w:val="008A3DEB"/>
    <w:rsid w:val="008D1AF7"/>
    <w:rsid w:val="008D3560"/>
    <w:rsid w:val="008D4EF9"/>
    <w:rsid w:val="008F4609"/>
    <w:rsid w:val="009235A2"/>
    <w:rsid w:val="00923A9E"/>
    <w:rsid w:val="00933C35"/>
    <w:rsid w:val="0093619F"/>
    <w:rsid w:val="009427E5"/>
    <w:rsid w:val="009454B7"/>
    <w:rsid w:val="009613D8"/>
    <w:rsid w:val="00974275"/>
    <w:rsid w:val="009804FC"/>
    <w:rsid w:val="0098474B"/>
    <w:rsid w:val="00993EA3"/>
    <w:rsid w:val="00995CBA"/>
    <w:rsid w:val="0099678C"/>
    <w:rsid w:val="009A4F00"/>
    <w:rsid w:val="009B030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16B6E"/>
    <w:rsid w:val="00A211F7"/>
    <w:rsid w:val="00A26B12"/>
    <w:rsid w:val="00A27927"/>
    <w:rsid w:val="00A33A49"/>
    <w:rsid w:val="00A43EDD"/>
    <w:rsid w:val="00A5451D"/>
    <w:rsid w:val="00A55C83"/>
    <w:rsid w:val="00A57815"/>
    <w:rsid w:val="00A602CB"/>
    <w:rsid w:val="00A6108D"/>
    <w:rsid w:val="00A62F82"/>
    <w:rsid w:val="00A62FAD"/>
    <w:rsid w:val="00A67D1B"/>
    <w:rsid w:val="00A70CDC"/>
    <w:rsid w:val="00A7133D"/>
    <w:rsid w:val="00A7788C"/>
    <w:rsid w:val="00A910B2"/>
    <w:rsid w:val="00A917B7"/>
    <w:rsid w:val="00A960B8"/>
    <w:rsid w:val="00AA5DDC"/>
    <w:rsid w:val="00AB605E"/>
    <w:rsid w:val="00AC0C80"/>
    <w:rsid w:val="00AC0DF9"/>
    <w:rsid w:val="00AC2D5B"/>
    <w:rsid w:val="00AC3C0A"/>
    <w:rsid w:val="00AD36B2"/>
    <w:rsid w:val="00AD5C8F"/>
    <w:rsid w:val="00AE4D11"/>
    <w:rsid w:val="00AF47AE"/>
    <w:rsid w:val="00AF7CA8"/>
    <w:rsid w:val="00B05554"/>
    <w:rsid w:val="00B11A9B"/>
    <w:rsid w:val="00B24B2A"/>
    <w:rsid w:val="00B32881"/>
    <w:rsid w:val="00B32ABB"/>
    <w:rsid w:val="00B41FD3"/>
    <w:rsid w:val="00B426D3"/>
    <w:rsid w:val="00B431DE"/>
    <w:rsid w:val="00B452C0"/>
    <w:rsid w:val="00B622CF"/>
    <w:rsid w:val="00B65886"/>
    <w:rsid w:val="00B70D03"/>
    <w:rsid w:val="00B70FAE"/>
    <w:rsid w:val="00B803E7"/>
    <w:rsid w:val="00B82E14"/>
    <w:rsid w:val="00B97484"/>
    <w:rsid w:val="00B97EA1"/>
    <w:rsid w:val="00BA4DDE"/>
    <w:rsid w:val="00BB0EB7"/>
    <w:rsid w:val="00BB1DA6"/>
    <w:rsid w:val="00BB206A"/>
    <w:rsid w:val="00BB4CF6"/>
    <w:rsid w:val="00BC655F"/>
    <w:rsid w:val="00BD09F9"/>
    <w:rsid w:val="00BD15F4"/>
    <w:rsid w:val="00BD585D"/>
    <w:rsid w:val="00BE0D2D"/>
    <w:rsid w:val="00BE1E62"/>
    <w:rsid w:val="00BF52B2"/>
    <w:rsid w:val="00BF7052"/>
    <w:rsid w:val="00C05FAB"/>
    <w:rsid w:val="00C12431"/>
    <w:rsid w:val="00C20F32"/>
    <w:rsid w:val="00C25656"/>
    <w:rsid w:val="00C30C28"/>
    <w:rsid w:val="00C3674D"/>
    <w:rsid w:val="00C43EDE"/>
    <w:rsid w:val="00C44F6B"/>
    <w:rsid w:val="00C5150C"/>
    <w:rsid w:val="00C51D2F"/>
    <w:rsid w:val="00C60AC3"/>
    <w:rsid w:val="00C625BC"/>
    <w:rsid w:val="00C66D25"/>
    <w:rsid w:val="00C73727"/>
    <w:rsid w:val="00C92907"/>
    <w:rsid w:val="00CA1F40"/>
    <w:rsid w:val="00CA348A"/>
    <w:rsid w:val="00CA5EF8"/>
    <w:rsid w:val="00CB2CE6"/>
    <w:rsid w:val="00CB6DB8"/>
    <w:rsid w:val="00CC06EF"/>
    <w:rsid w:val="00CC43C8"/>
    <w:rsid w:val="00CD0374"/>
    <w:rsid w:val="00CD3503"/>
    <w:rsid w:val="00CE70A3"/>
    <w:rsid w:val="00CF08BB"/>
    <w:rsid w:val="00CF1E53"/>
    <w:rsid w:val="00D00E26"/>
    <w:rsid w:val="00D04845"/>
    <w:rsid w:val="00D10CCE"/>
    <w:rsid w:val="00D1389A"/>
    <w:rsid w:val="00D30E68"/>
    <w:rsid w:val="00D31037"/>
    <w:rsid w:val="00D36D26"/>
    <w:rsid w:val="00D36EAB"/>
    <w:rsid w:val="00D4201F"/>
    <w:rsid w:val="00D57397"/>
    <w:rsid w:val="00D61996"/>
    <w:rsid w:val="00D61A4D"/>
    <w:rsid w:val="00D654CD"/>
    <w:rsid w:val="00D6722C"/>
    <w:rsid w:val="00D678C7"/>
    <w:rsid w:val="00D81D61"/>
    <w:rsid w:val="00D8261A"/>
    <w:rsid w:val="00D8604D"/>
    <w:rsid w:val="00D91BAC"/>
    <w:rsid w:val="00D9415C"/>
    <w:rsid w:val="00DA469E"/>
    <w:rsid w:val="00DA716B"/>
    <w:rsid w:val="00DA7DD9"/>
    <w:rsid w:val="00DB45F8"/>
    <w:rsid w:val="00DB7675"/>
    <w:rsid w:val="00E20608"/>
    <w:rsid w:val="00E25DCD"/>
    <w:rsid w:val="00E269E1"/>
    <w:rsid w:val="00E326FF"/>
    <w:rsid w:val="00E375FC"/>
    <w:rsid w:val="00E4102B"/>
    <w:rsid w:val="00E45F13"/>
    <w:rsid w:val="00E500DB"/>
    <w:rsid w:val="00E50336"/>
    <w:rsid w:val="00E50353"/>
    <w:rsid w:val="00E510BC"/>
    <w:rsid w:val="00E52BA4"/>
    <w:rsid w:val="00E61256"/>
    <w:rsid w:val="00E62EFE"/>
    <w:rsid w:val="00E634DD"/>
    <w:rsid w:val="00E73CB2"/>
    <w:rsid w:val="00E75207"/>
    <w:rsid w:val="00E76E89"/>
    <w:rsid w:val="00E77119"/>
    <w:rsid w:val="00E839BA"/>
    <w:rsid w:val="00E8428A"/>
    <w:rsid w:val="00E84A89"/>
    <w:rsid w:val="00E9275D"/>
    <w:rsid w:val="00E97F7D"/>
    <w:rsid w:val="00EA59B8"/>
    <w:rsid w:val="00EA5A01"/>
    <w:rsid w:val="00EB1837"/>
    <w:rsid w:val="00EC1DB9"/>
    <w:rsid w:val="00EC2DF9"/>
    <w:rsid w:val="00EE6E36"/>
    <w:rsid w:val="00EF1776"/>
    <w:rsid w:val="00F016BC"/>
    <w:rsid w:val="00F03807"/>
    <w:rsid w:val="00F0660B"/>
    <w:rsid w:val="00F10070"/>
    <w:rsid w:val="00F123AE"/>
    <w:rsid w:val="00F13EB2"/>
    <w:rsid w:val="00F146FF"/>
    <w:rsid w:val="00F16C91"/>
    <w:rsid w:val="00F26721"/>
    <w:rsid w:val="00F316D3"/>
    <w:rsid w:val="00F32B93"/>
    <w:rsid w:val="00F45CDD"/>
    <w:rsid w:val="00F5551A"/>
    <w:rsid w:val="00F56AAB"/>
    <w:rsid w:val="00F600C7"/>
    <w:rsid w:val="00F73331"/>
    <w:rsid w:val="00F82DCC"/>
    <w:rsid w:val="00F87174"/>
    <w:rsid w:val="00F91D37"/>
    <w:rsid w:val="00F91DEC"/>
    <w:rsid w:val="00F93538"/>
    <w:rsid w:val="00F9610D"/>
    <w:rsid w:val="00FA4CDB"/>
    <w:rsid w:val="00FB657F"/>
    <w:rsid w:val="00FD5866"/>
    <w:rsid w:val="00FE7D09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8215D"/>
  <w15:docId w15:val="{5ED1E7D5-DC44-40B7-A57E-DE7D0030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6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08D"/>
  </w:style>
  <w:style w:type="paragraph" w:styleId="berschrift1">
    <w:name w:val="heading 1"/>
    <w:basedOn w:val="Standard"/>
    <w:next w:val="Standard"/>
    <w:link w:val="berschrift1Zchn"/>
    <w:uiPriority w:val="9"/>
    <w:qFormat/>
    <w:rsid w:val="00F146FF"/>
    <w:pPr>
      <w:keepNext/>
      <w:keepLines/>
      <w:spacing w:before="276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6B12"/>
    <w:pPr>
      <w:keepNext/>
      <w:keepLines/>
      <w:spacing w:before="276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146FF"/>
    <w:pPr>
      <w:keepNext/>
      <w:keepLines/>
      <w:spacing w:before="276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146FF"/>
    <w:pPr>
      <w:keepNext/>
      <w:keepLines/>
      <w:spacing w:before="276"/>
      <w:outlineLvl w:val="3"/>
    </w:pPr>
    <w:rPr>
      <w:rFonts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917B7"/>
    <w:rPr>
      <w:color w:val="auto"/>
      <w:u w:val="single" w:color="E3E3E3" w:themeColor="background2"/>
    </w:rPr>
  </w:style>
  <w:style w:type="paragraph" w:styleId="Kopfzeile">
    <w:name w:val="header"/>
    <w:basedOn w:val="Fuzeile"/>
    <w:link w:val="KopfzeileZchn"/>
    <w:uiPriority w:val="93"/>
    <w:semiHidden/>
    <w:rsid w:val="00D4201F"/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1F4B1C"/>
    <w:rPr>
      <w:sz w:val="16"/>
      <w14:stylisticSets>
        <w14:styleSet w14:id="2"/>
      </w14:stylisticSets>
    </w:rPr>
  </w:style>
  <w:style w:type="paragraph" w:styleId="Fuzeile">
    <w:name w:val="footer"/>
    <w:basedOn w:val="Standard"/>
    <w:link w:val="FuzeileZchn"/>
    <w:uiPriority w:val="94"/>
    <w:semiHidden/>
    <w:rsid w:val="008D1AF7"/>
    <w:pPr>
      <w:tabs>
        <w:tab w:val="left" w:pos="2466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C66D25"/>
    <w:rPr>
      <w:sz w:val="16"/>
      <w14:stylisticSets>
        <w14:styleSet w14:id="2"/>
      </w14:stylisticSets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ind w:left="567" w:hanging="283"/>
    </w:pPr>
  </w:style>
  <w:style w:type="paragraph" w:styleId="Aufzhlungszeichen3">
    <w:name w:val="List Bullet 3"/>
    <w:basedOn w:val="Listenabsatz"/>
    <w:uiPriority w:val="79"/>
    <w:semiHidden/>
    <w:rsid w:val="009C67A8"/>
    <w:pPr>
      <w:ind w:left="851" w:hanging="284"/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146FF"/>
    <w:rPr>
      <w:rFonts w:asciiTheme="majorHAnsi" w:eastAsiaTheme="majorEastAsia" w:hAnsiTheme="majorHAnsi" w:cstheme="majorBidi"/>
      <w:bCs/>
      <w:szCs w:val="28"/>
      <w14:stylisticSets>
        <w14:styleSet w14:id="2"/>
      </w14:stylisticSets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045F"/>
    <w:rPr>
      <w:rFonts w:eastAsiaTheme="majorEastAsia" w:cstheme="majorBidi"/>
      <w:bCs/>
      <w:szCs w:val="26"/>
      <w14:stylisticSets>
        <w14:styleSet w14:id="2"/>
      </w14:stylisticSets>
    </w:rPr>
  </w:style>
  <w:style w:type="paragraph" w:styleId="Titel">
    <w:name w:val="Title"/>
    <w:basedOn w:val="Standard"/>
    <w:next w:val="Standard"/>
    <w:link w:val="TitelZchn"/>
    <w:uiPriority w:val="11"/>
    <w:qFormat/>
    <w:rsid w:val="00D04845"/>
    <w:pPr>
      <w:spacing w:after="400" w:line="552" w:lineRule="atLeast"/>
      <w:contextualSpacing/>
    </w:pPr>
    <w:rPr>
      <w:rFonts w:eastAsiaTheme="majorEastAsia" w:cstheme="majorBidi"/>
      <w:kern w:val="28"/>
      <w:sz w:val="50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04845"/>
    <w:rPr>
      <w:rFonts w:eastAsiaTheme="majorEastAsia" w:cstheme="majorBidi"/>
      <w:kern w:val="28"/>
      <w:sz w:val="50"/>
      <w:szCs w:val="52"/>
      <w14:stylisticSets>
        <w14:styleSet w14:id="2"/>
      </w14:stylisticSets>
    </w:rPr>
  </w:style>
  <w:style w:type="paragraph" w:customStyle="1" w:styleId="Brieftitel">
    <w:name w:val="Brieftitel"/>
    <w:basedOn w:val="Standard"/>
    <w:link w:val="BrieftitelZchn"/>
    <w:uiPriority w:val="14"/>
    <w:rsid w:val="002E6CB9"/>
    <w:pPr>
      <w:spacing w:before="680"/>
      <w:contextualSpacing/>
    </w:pPr>
    <w:rPr>
      <w:rFonts w:asciiTheme="majorHAnsi" w:hAnsiTheme="majorHAnsi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6CB9"/>
    <w:rPr>
      <w:rFonts w:asciiTheme="majorHAnsi" w:hAnsiTheme="majorHAnsi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7804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</w:r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 w:val="0"/>
      </w:rPr>
    </w:tblStylePr>
    <w:tblStylePr w:type="lastCol">
      <w:rPr>
        <w:rFonts w:asciiTheme="majorHAnsi" w:hAnsiTheme="majorHAnsi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78045F"/>
    <w:rPr>
      <w:rFonts w:eastAsiaTheme="majorEastAsia" w:cstheme="majorBidi"/>
      <w:szCs w:val="24"/>
      <w14:stylisticSets>
        <w14:styleSet w14:id="2"/>
      </w14:stylisticSets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45F"/>
    <w:rPr>
      <w:rFonts w:eastAsiaTheme="majorEastAsia" w:cstheme="majorBidi"/>
      <w14:stylisticSets>
        <w14:styleSet w14:id="2"/>
      </w14:stylisticSets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Standard"/>
    <w:uiPriority w:val="18"/>
    <w:semiHidden/>
    <w:rsid w:val="00A67D1B"/>
    <w:pPr>
      <w:numPr>
        <w:numId w:val="16"/>
      </w:numPr>
      <w:tabs>
        <w:tab w:val="left" w:pos="7938"/>
      </w:tabs>
      <w:spacing w:before="276"/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917B7"/>
    <w:rPr>
      <w:color w:val="auto"/>
      <w:u w:val="single" w:color="E3E3E3" w:themeColor="background2"/>
    </w:rPr>
  </w:style>
  <w:style w:type="paragraph" w:styleId="Untertitel">
    <w:name w:val="Subtitle"/>
    <w:basedOn w:val="Standard"/>
    <w:next w:val="Standard"/>
    <w:link w:val="UntertitelZchn"/>
    <w:uiPriority w:val="12"/>
    <w:rsid w:val="0078045F"/>
    <w:pPr>
      <w:numPr>
        <w:ilvl w:val="1"/>
      </w:numPr>
      <w:spacing w:line="216" w:lineRule="auto"/>
    </w:pPr>
    <w:rPr>
      <w:rFonts w:eastAsiaTheme="minorEastAsia"/>
      <w:sz w:val="40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8045F"/>
    <w:rPr>
      <w:rFonts w:eastAsiaTheme="minorEastAsia"/>
      <w:sz w:val="40"/>
      <w14:stylisticSets>
        <w14:styleSet w14:id="2"/>
      </w14:stylisticSets>
    </w:rPr>
  </w:style>
  <w:style w:type="paragraph" w:styleId="Datum">
    <w:name w:val="Date"/>
    <w:basedOn w:val="Standard"/>
    <w:next w:val="Standard"/>
    <w:link w:val="DatumZchn"/>
    <w:uiPriority w:val="15"/>
    <w:semiHidden/>
    <w:rsid w:val="002E6CB9"/>
    <w:pPr>
      <w:spacing w:after="56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C66D25"/>
    <w:rPr>
      <w14:stylisticSets>
        <w14:styleSet w14:id="2"/>
      </w14:stylisticSets>
    </w:rPr>
  </w:style>
  <w:style w:type="paragraph" w:styleId="Funotentext">
    <w:name w:val="footnote text"/>
    <w:basedOn w:val="Standard"/>
    <w:link w:val="FunotentextZchn"/>
    <w:uiPriority w:val="99"/>
    <w:semiHidden/>
    <w:rsid w:val="00D8604D"/>
    <w:pPr>
      <w:spacing w:line="216" w:lineRule="auto"/>
    </w:pPr>
    <w:rPr>
      <w:color w:val="8D8D8D" w:themeColor="text2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6D25"/>
    <w:rPr>
      <w:color w:val="8D8D8D" w:themeColor="text2"/>
      <w:sz w:val="16"/>
      <w14:stylisticSets>
        <w14:styleSet w14:id="2"/>
      </w14:stylisticSets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B6DB8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78045F"/>
    <w:pPr>
      <w:spacing w:after="276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Kopfzeile"/>
    <w:uiPriority w:val="95"/>
    <w:semiHidden/>
    <w:rsid w:val="0007285D"/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3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A26B12"/>
    <w:pPr>
      <w:numPr>
        <w:ilvl w:val="1"/>
        <w:numId w:val="3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A26B12"/>
    <w:pPr>
      <w:numPr>
        <w:ilvl w:val="2"/>
        <w:numId w:val="37"/>
      </w:numPr>
      <w:spacing w:before="0"/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F600C7"/>
    <w:pPr>
      <w:numPr>
        <w:ilvl w:val="3"/>
        <w:numId w:val="37"/>
      </w:numPr>
    </w:pPr>
  </w:style>
  <w:style w:type="paragraph" w:styleId="Verzeichnis1">
    <w:name w:val="toc 1"/>
    <w:basedOn w:val="Standard"/>
    <w:next w:val="Standard"/>
    <w:autoRedefine/>
    <w:uiPriority w:val="39"/>
    <w:rsid w:val="00155E14"/>
    <w:pPr>
      <w:tabs>
        <w:tab w:val="right" w:pos="10206"/>
      </w:tabs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155E14"/>
    <w:pPr>
      <w:tabs>
        <w:tab w:val="right" w:pos="10206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155E14"/>
    <w:pPr>
      <w:tabs>
        <w:tab w:val="right" w:pos="10206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3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37"/>
      </w:numPr>
    </w:pPr>
  </w:style>
  <w:style w:type="paragraph" w:customStyle="1" w:styleId="Nummerierung3">
    <w:name w:val="Nummerierung 3"/>
    <w:basedOn w:val="Nummerierung2"/>
    <w:uiPriority w:val="7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E75207"/>
    <w:rPr>
      <w:color w:val="A6A6A6" w:themeColor="background1" w:themeShade="A6"/>
    </w:rPr>
  </w:style>
  <w:style w:type="paragraph" w:customStyle="1" w:styleId="ErstelltdurchVorlagenbauerchfrDigitaleVerwaltungSchweiz">
    <w:name w:val="Erstellt durch Vorlagenbauer.ch für Digitale Verwaltung Schweiz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character" w:styleId="Fett">
    <w:name w:val="Strong"/>
    <w:basedOn w:val="Absatz-Standardschriftart"/>
    <w:uiPriority w:val="1"/>
    <w:qFormat/>
    <w:rsid w:val="002355A3"/>
    <w:rPr>
      <w:rFonts w:asciiTheme="majorHAnsi" w:hAnsiTheme="majorHAnsi"/>
      <w:b w:val="0"/>
      <w:bCs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D4201F"/>
    <w:rPr>
      <w:color w:val="605E5C"/>
      <w:shd w:val="clear" w:color="auto" w:fill="E1DFDD"/>
    </w:rPr>
  </w:style>
  <w:style w:type="paragraph" w:customStyle="1" w:styleId="Leadtext">
    <w:name w:val="Leadtext"/>
    <w:basedOn w:val="Standard"/>
    <w:next w:val="Standard"/>
    <w:uiPriority w:val="2"/>
    <w:qFormat/>
    <w:rsid w:val="005C4886"/>
    <w:pPr>
      <w:spacing w:before="828" w:after="276"/>
      <w:contextualSpacing/>
    </w:pPr>
    <w:rPr>
      <w:rFonts w:asciiTheme="majorHAnsi" w:hAnsiTheme="majorHAnsi"/>
      <w:noProof/>
    </w:rPr>
  </w:style>
  <w:style w:type="table" w:customStyle="1" w:styleId="DVSTabelle1">
    <w:name w:val="DVS Tabelle1"/>
    <w:basedOn w:val="NormaleTabelle"/>
    <w:uiPriority w:val="99"/>
    <w:rsid w:val="00D8604D"/>
    <w:pPr>
      <w:spacing w:line="216" w:lineRule="auto"/>
    </w:pPr>
    <w:tblPr>
      <w:tblBorders>
        <w:top w:val="single" w:sz="6" w:space="0" w:color="E3E3E3" w:themeColor="background2"/>
        <w:bottom w:val="single" w:sz="6" w:space="0" w:color="E3E3E3" w:themeColor="background2"/>
        <w:insideH w:val="single" w:sz="6" w:space="0" w:color="E3E3E3" w:themeColor="background2"/>
      </w:tblBorders>
      <w:tblCellMar>
        <w:top w:w="51" w:type="dxa"/>
        <w:left w:w="0" w:type="dxa"/>
        <w:bottom w:w="51" w:type="dxa"/>
        <w:right w:w="28" w:type="dxa"/>
      </w:tblCellMar>
    </w:tblPr>
  </w:style>
  <w:style w:type="paragraph" w:customStyle="1" w:styleId="CheckboxText">
    <w:name w:val="Checkbox Text"/>
    <w:basedOn w:val="Standard"/>
    <w:uiPriority w:val="13"/>
    <w:qFormat/>
    <w:rsid w:val="00A26B12"/>
    <w:pPr>
      <w:tabs>
        <w:tab w:val="left" w:pos="567"/>
      </w:tabs>
      <w:ind w:left="567" w:hanging="567"/>
    </w:pPr>
  </w:style>
  <w:style w:type="paragraph" w:customStyle="1" w:styleId="berschrift1ABC">
    <w:name w:val="Überschrift 1 ABC"/>
    <w:basedOn w:val="berschrift1nummeriert"/>
    <w:next w:val="Standard"/>
    <w:uiPriority w:val="10"/>
    <w:qFormat/>
    <w:rsid w:val="002337DE"/>
    <w:pPr>
      <w:numPr>
        <w:ilvl w:val="4"/>
      </w:numPr>
      <w:spacing w:before="0"/>
    </w:pPr>
  </w:style>
  <w:style w:type="table" w:customStyle="1" w:styleId="DVSTabelle2">
    <w:name w:val="DVS Tabelle2"/>
    <w:basedOn w:val="NormaleTabelle"/>
    <w:uiPriority w:val="99"/>
    <w:rsid w:val="005C4886"/>
    <w:tblPr>
      <w:tblCellMar>
        <w:left w:w="0" w:type="dxa"/>
        <w:bottom w:w="284" w:type="dxa"/>
        <w:right w:w="28" w:type="dxa"/>
      </w:tblCellMar>
    </w:tblPr>
  </w:style>
  <w:style w:type="paragraph" w:customStyle="1" w:styleId="TextCDB">
    <w:name w:val="Text_CDB"/>
    <w:basedOn w:val="Standard"/>
    <w:qFormat/>
    <w:rsid w:val="008D4EF9"/>
    <w:pPr>
      <w:spacing w:before="240" w:line="240" w:lineRule="atLeast"/>
    </w:pPr>
    <w:rPr>
      <w:rFonts w:ascii="Arial" w:eastAsia="Times New Roman" w:hAnsi="Arial" w:cs="Times New Roman"/>
      <w:sz w:val="22"/>
      <w:szCs w:val="22"/>
      <w:lang w:eastAsia="de-DE"/>
    </w:rPr>
  </w:style>
  <w:style w:type="numbering" w:customStyle="1" w:styleId="eGovTitelhierarchie">
    <w:name w:val="eGov Titelhierarchie"/>
    <w:uiPriority w:val="99"/>
    <w:rsid w:val="00C625BC"/>
    <w:pPr>
      <w:numPr>
        <w:numId w:val="48"/>
      </w:numPr>
    </w:pPr>
  </w:style>
  <w:style w:type="character" w:styleId="Kommentarzeichen">
    <w:name w:val="annotation reference"/>
    <w:basedOn w:val="Absatz-Standardschriftart"/>
    <w:uiPriority w:val="79"/>
    <w:semiHidden/>
    <w:unhideWhenUsed/>
    <w:rsid w:val="00795F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795F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rsid w:val="00795FF3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795F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795FF3"/>
    <w:rPr>
      <w:b/>
      <w:bCs/>
    </w:rPr>
  </w:style>
  <w:style w:type="paragraph" w:styleId="berarbeitung">
    <w:name w:val="Revision"/>
    <w:hidden/>
    <w:uiPriority w:val="99"/>
    <w:semiHidden/>
    <w:rsid w:val="00260D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orian.steffen@digitale-verwaltung-schweiz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gitale-verwaltung-schweiz.ch" TargetMode="External"/><Relationship Id="rId1" Type="http://schemas.openxmlformats.org/officeDocument/2006/relationships/hyperlink" Target="http://www.digitale-verwaltung-schweiz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b.intra.admin.ch\Userhome$\BK-01\X60043162\data\Documents\vga\symposium\DVS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D3803CBEDA47F8B1575864223AF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0D034-D1E6-4788-8A2C-08F243F73315}"/>
      </w:docPartPr>
      <w:docPartBody>
        <w:p w:rsidR="00BF05AA" w:rsidRDefault="000A022F" w:rsidP="000A022F">
          <w:pPr>
            <w:pStyle w:val="EED3803CBEDA47F8B1575864223AF182"/>
          </w:pPr>
          <w:r>
            <w:rPr>
              <w:rStyle w:val="Platzhaltertext"/>
            </w:rPr>
            <w:t>Titel max. 3 Zeilen</w:t>
          </w:r>
        </w:p>
      </w:docPartBody>
    </w:docPart>
    <w:docPart>
      <w:docPartPr>
        <w:name w:val="91D143C03F3C44709FA33F09E9594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28F96-36DA-477C-8690-41CCC5211A66}"/>
      </w:docPartPr>
      <w:docPartBody>
        <w:p w:rsidR="00BF05AA" w:rsidRDefault="000A022F" w:rsidP="000A022F">
          <w:pPr>
            <w:pStyle w:val="91D143C03F3C44709FA33F09E95940C6"/>
          </w:pPr>
          <w:r w:rsidRPr="008571B5">
            <w:rPr>
              <w:rStyle w:val="Platzhaltertext"/>
            </w:rPr>
            <w:t>0. Monat 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D"/>
    <w:rsid w:val="000A022F"/>
    <w:rsid w:val="000D40F4"/>
    <w:rsid w:val="001166B4"/>
    <w:rsid w:val="001C11B0"/>
    <w:rsid w:val="001C3412"/>
    <w:rsid w:val="002610F4"/>
    <w:rsid w:val="005D0E70"/>
    <w:rsid w:val="005D7831"/>
    <w:rsid w:val="006A61DF"/>
    <w:rsid w:val="00790F6D"/>
    <w:rsid w:val="007D5E84"/>
    <w:rsid w:val="00BF05AA"/>
    <w:rsid w:val="00C557DC"/>
    <w:rsid w:val="00CC43C8"/>
    <w:rsid w:val="00E4102B"/>
    <w:rsid w:val="00E634DD"/>
    <w:rsid w:val="00E82B42"/>
    <w:rsid w:val="00EB1837"/>
    <w:rsid w:val="00F230A6"/>
    <w:rsid w:val="00FA4CD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0A022F"/>
    <w:rPr>
      <w:color w:val="A6A6A6" w:themeColor="background1" w:themeShade="A6"/>
    </w:rPr>
  </w:style>
  <w:style w:type="paragraph" w:customStyle="1" w:styleId="EED3803CBEDA47F8B1575864223AF182">
    <w:name w:val="EED3803CBEDA47F8B1575864223AF182"/>
    <w:rsid w:val="000A022F"/>
  </w:style>
  <w:style w:type="paragraph" w:customStyle="1" w:styleId="91D143C03F3C44709FA33F09E95940C6">
    <w:name w:val="91D143C03F3C44709FA33F09E95940C6"/>
    <w:rsid w:val="000A0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Digitale Verwaltung Schweiz">
      <a:dk1>
        <a:sysClr val="windowText" lastClr="000000"/>
      </a:dk1>
      <a:lt1>
        <a:sysClr val="window" lastClr="FFFFFF"/>
      </a:lt1>
      <a:dk2>
        <a:srgbClr val="8D8D8D"/>
      </a:dk2>
      <a:lt2>
        <a:srgbClr val="E3E3E3"/>
      </a:lt2>
      <a:accent1>
        <a:srgbClr val="E30512"/>
      </a:accent1>
      <a:accent2>
        <a:srgbClr val="1E1743"/>
      </a:accent2>
      <a:accent3>
        <a:srgbClr val="E0EDFA"/>
      </a:accent3>
      <a:accent4>
        <a:srgbClr val="62AFA0"/>
      </a:accent4>
      <a:accent5>
        <a:srgbClr val="67B2FF"/>
      </a:accent5>
      <a:accent6>
        <a:srgbClr val="66666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B38031C2AAB43ABFE2BEF27685E04" ma:contentTypeVersion="0" ma:contentTypeDescription="Ein neues Dokument erstellen." ma:contentTypeScope="" ma:versionID="ff356a178d95900996feea81dc822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9D6360-8680-4A82-9A92-058E3308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DVS_Bericht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Kessler Marcel GS-EFD</dc:creator>
  <cp:lastModifiedBy>Sutter Stephan BK</cp:lastModifiedBy>
  <cp:revision>7</cp:revision>
  <dcterms:created xsi:type="dcterms:W3CDTF">2025-10-03T11:22:00Z</dcterms:created>
  <dcterms:modified xsi:type="dcterms:W3CDTF">2025-10-06T09:41:00Z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0x010100BB7B38031C2AAB43ABFE2BEF27685E04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2024-09-25T11:12:06Z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c801547e-f869-42ab-a31e-6900e79b5214</vt:lpwstr>
  </property>
  <property fmtid="{D5CDD505-2E9C-101B-9397-08002B2CF9AE}" pid="9" name="MSIP_Label_245c3252-146d-46f3-8062-82cd8c8d7e7d_ContentBits">
    <vt:lpwstr>0</vt:lpwstr>
  </property>
</Properties>
</file>